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c1d0" w14:textId="8b0c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22 мая 2012 года № 107-р "О создании рабочей группы для выработки предложений по дальнейшему развитию и управлению Международного центра приграничного сотрудничества "Хоргос"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ноября 2012 года № 211-р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22 мая 2012 года № 107-р «О создании рабочей группы для выработки предложений по дальнейшему развитию и управлению Международного центра приграничного сотрудничества «Хоргос»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:     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1"/>
        <w:gridCol w:w="360"/>
        <w:gridCol w:w="8199"/>
      </w:tblGrid>
      <w:tr>
        <w:trPr>
          <w:trHeight w:val="30" w:hRule="atLeast"/>
        </w:trPr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Муталипова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Жанибека Кайриденовича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директора Департамента инфраструктуры спорта и координации игорного бизнеса Агентства Республики Казахстан по делам спорта и физической культуры</w:t>
            </w:r>
          </w:p>
        </w:tc>
      </w:tr>
      <w:tr>
        <w:trPr>
          <w:trHeight w:val="30" w:hRule="atLeast"/>
        </w:trPr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Асылхана Зейнулловича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директора Департамента координации Национального Банка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Бурамбаеву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Айсулу Касеновну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 управления разъяснения и совершенствования налогового законодательства Налогового комитета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Азтаеву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Назгуль Мурзагалиевну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эксперта управления нормативно-правового обеспечения Департамента стратегического развития Агентства Республики Казахстан по делам спорта и физической культуры;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Рабочей группе в срок до 1 февраля 2013 года выработать и внести на рассмотрение в Правительство Республики Казахстан предложения по дальнейшему развитию и управлению МЦПС «Хоргос».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– Министра индустрии и новых технологий Республики Казахстан Исекешева А.О.».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