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77d34" w14:textId="7277d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 о перспективах развития Мангистауской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12 октября 2012 года № 198-р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о перспективах развития Мангистауской области: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95"/>
        <w:gridCol w:w="543"/>
        <w:gridCol w:w="8322"/>
      </w:tblGrid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Досаев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Ерболат Аскарбекович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экономического развития и торговли Республики Казахстан, руководитель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Кусаинов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Марат Апсеметович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вице-министр экономического развития и торговли Республики Казахстан, заместитель руководителя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Мурзагалиева Алия Ерболатовна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директора Департамента развития отраслей экономики Министерства экономического развития и торговли Республики Казахстан, секретарь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Мынбаев Сауат Мухаметбаевич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нефти и газа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Альберт Павлович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первый вице-министр индустрии и новых технологий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Каирбекова Салидат Зикеновна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здравоохранения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Абденов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Серик Сакбалдиевич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 защиты населения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Каппаров Нурлан Джамбулович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охраны окружающей среды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Жамишев Болат Бидахметович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Жумагулов Бакытжан Турсынович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образования и науки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Жумагалиев Аскар Куанышевич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транспорта и коммуникаций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Мамытбеков Асылжан Сарыбаевич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Оспанов Мурат Магавьянович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регулированию естественных монополий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Отаров Кадырхан Махмудович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Агентства Республики Казахстан по управлению земельными ресурсами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Мухамеджанов Бауржан Алимович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Мангистауской области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Киинов Ляззат Кетебаевич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правления акционерного общества «Национальная компания «КазМунайГаз» (по согласованию)</w:t>
            </w:r>
          </w:p>
        </w:tc>
      </w:tr>
      <w:tr>
        <w:trPr>
          <w:trHeight w:val="30" w:hRule="atLeast"/>
        </w:trPr>
        <w:tc>
          <w:tcPr>
            <w:tcW w:w="50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Мамин Аскар Узакпаевич</w:t>
            </w:r>
          </w:p>
        </w:tc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  <w:tc>
          <w:tcPr>
            <w:tcW w:w="8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председатель правления акционерного общества «Национальная компания «Қазақстан темір жолы» (по согласованию). </w:t>
            </w:r>
          </w:p>
        </w:tc>
      </w:tr>
    </w:tbl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1 ноября 2012 года выработать и внести в Правительство Республики Казахстан предложения о перспективах развития Мангистауской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распоряжения возложить на Министерство экономического развития и торговли Республики Казахстан.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