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0630" w14:textId="ba40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Президента Российской Федерации Путина Владимира Владимировича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сентября 2012 года № 175-p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Российской Федерацией и обеспечения протокольно-организационных мероприятий по подготовке и проведению рабочего визита Президента Российской Федерации Путина Владимира Владимировича в Республику Казахстан 19 сентября 2012 года в город Павлодар (далее –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Российской Федерации на высшем уровне по формату «1+10» согласно приложению, обеспечить финансирование расходов на проведение визита за счет средств, предусмотренных в республиканском бюджете на 2012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Российской Федерации в аэропорту города Павлодар, местах проживания и посещения, сопровождение по маршрутам следования, а также охрану специального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 совместно с Министерством обороны Республики Казахстан пролет специального самолета Президента Российской Федерации над территорией Республики Казахстан, посадку и вылет в аэропорту города Павлодар.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Российской Федерации в аэропорту города Павлодар.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освещение визита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акиматом Павлодарской области обеспечить организацию и техническое сопровождение концертной программы во время официального и неформального приема от имени Президента Республики Казахстан, а также культурную программу;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Министерством иностранных дел Республики Казахстан, акиматом Павлодарской области обеспечить проведение аккредитации представителей средств массовой информации и организацию работы международного пресс-центра с участием отечественных и зарубежных журналистов.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Павлодарской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выполнение организационных мероприятий по проведению визита, оформлению аэропорта и улиц, сопровождению в местах посещений в городе Павлодар;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транспортное обслуживание, кофе-брейк для представителей средств массовой информации, обеспечить аудиозапись и стенографирование встречи Президента Республики Казахстан с Президентом Российской Федерации, наличие микрофонов и звукового усиления в месте проведения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по программе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распоряжению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2012 года № 175 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Российской Федерации 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Российской Федерации (по формату 1+10) и сотрудников Службы охраны Президента Республики Казахстан в гостинице города Павлодар.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официального и неформального приема от имени Президента Республики Казахстан Н. А. Назарбаева в честь Президента Российской Федерации В. В. Путина и членов официальной делегации (по формату 1+10).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Медицинское обслуживание членов официальной делегации и сопровождающих лиц.  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