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82ea" w14:textId="44d8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рабочей группы по координации создания единой информационно-аналитической среды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сентября 2012 года № 173-p. Утратило силу распоряжением Премьер-Министра Республики Казахстан от 29 декабря 2012 года № 238-р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Премьер-Министра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238-р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координации создания единой информационно-аналитической среды государственных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рабочую группу в следующем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442"/>
        <w:gridCol w:w="8579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 Ербол Турмаханович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Сарсенов Сакен Сейтжаппарович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Казахстан, заместитель руководителя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Ашуев Айдын Жумабекович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статистике, заместитель руководителя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Сыздыкова Жайдара Толегеновна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координации информационных систем Департамента классификаций и информационных технологий Агентства Республики Казахстан по статистике, секретарь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Бекетаев Марат Бахытжанович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секретарь Министерства юстиции Республики Казахстан 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Шолпанкулов Берик Шолпанкулович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 Саян Кылышевич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91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Елеусизова Куралай Болатовна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Жармухамбетов Досан Турсынханович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130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 Кайрат Какимович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стратегического развития Агентства Республики Казахстан по статистике 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Кунтубаев Думан Жаппарбекович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информационных технологий Министерства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Утешев Максут Ибраевич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прохождения государственной службы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Кунашев Арман Утемисович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Садуакасова Жанат Жолдасовна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  <w:tr>
        <w:trPr>
          <w:trHeight w:val="165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Дауранова Полина Ильдаровна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статистического инструментария Департамента стратегического развития Агентства Республики Казахстан по статистике</w:t>
            </w:r>
          </w:p>
        </w:tc>
      </w:tr>
      <w:tr>
        <w:trPr>
          <w:trHeight w:val="165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Абдрасилов Кундусбек Болатович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административного учета Департамента стратегического развития Агентства Республики Казахстан по статистике</w:t>
            </w:r>
          </w:p>
        </w:tc>
      </w:tr>
      <w:tr>
        <w:trPr>
          <w:trHeight w:val="165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Чалова Елена Сергеевна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координации ведения классификаторов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166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Сагандыкова Гайни Жасулановна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электронного распространения статистической информации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Аскаров Серик Хайдарович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комитета по финансовому мониторингу Министерства финансов Республики Казахстан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Мусагулова Асель Сейткановна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развития и оценки персонала отдела прохождения государственной службы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57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Хакимов Фархат Рифхатович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начальника управления информатизации и защиты информационных ресурсов Департамента кадров Министерства юстиции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Наурызбаев Нурбек Жениспекович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информационных технологий Комитета таможенного контроля Министерства финансов Республики Казахстан</w:t>
            </w:r>
          </w:p>
        </w:tc>
      </w:tr>
      <w:tr>
        <w:trPr>
          <w:trHeight w:val="7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 Тауке Тургынулы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развития и продвижения электронного правительства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  <w:tr>
        <w:trPr>
          <w:trHeight w:val="165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Беделова Улжан Сайдивалиевна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координации ведения метаданных Департамента классификаций и информационных технологий Агентства Республики Казахстан по статистике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Даулетов Айдос Муратович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Департамента информационных технологий Министерства финансов Республики Казахстан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Сибанов Дидар Орынбаевич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эксперт управления учета, анализа и мониторинга Налогового комитета Министерства финансов Республики Казахстан 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Тынымова Ботагоз Копеновна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эксперт управления информационных технологий Комитета казначейства Министерства финансов Республики Казахстан </w:t>
            </w:r>
          </w:p>
        </w:tc>
      </w:tr>
      <w:tr>
        <w:trPr>
          <w:trHeight w:val="55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Казанбаева Лиза Жангергалиевна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эксперт управления отчетности по местным бюджетам Комитета казначейства Министерства финансов Республики Казахстан </w:t>
            </w:r>
          </w:p>
        </w:tc>
      </w:tr>
      <w:tr>
        <w:trPr>
          <w:trHeight w:val="1125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Рахметов Арман Арыстанбекович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 развития и продвижения электронного правительства Департамента государственной политики в области информационных технологий Министерства транспорта и коммуникаций Республики Казахстан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срок до 15 сентября 2012 года разработать и согласовать План мероприятий по реализации единой информационно-аналитической среды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срок до 20 сентября 2012 года внести на утверждение в Правительство Республики Казахстан План мероприятий по реализации единой информационно-аналитической среды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исполнения настоящего распоряжения возложить на Заместителя Премьер-Министра Республики Казахстан Орынбаева Е.Т.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