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61a" w14:textId="358e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Корея Ли Мен Бака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2012 года № 168-р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  Республики Корея Ли Мен Бака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Корея Ли Мен Бака в Республику Казахстан в период 12 – 14 сентября 2012 года в городе Астане и Акмолинской области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Корея на высшем уровне по формату «1+10»,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Корея в аэропортах города Астаны и Акмолинской области,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обороны Республики Казахстан пролет специального самолета Президента Республики Корея Ли Мен Бака над территорией Республики Казахстан, посадку и вылет в аэропортах городов Астаны и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обслуживание, стоянку и заправку специального самолета в аэропорту города Астаны и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Управлением делами Президента Республики Казахстан (по согласованию) подготовку вертолета для официальной делегации, формирование спецпоезда для глав государств, сопровождающих лиц по маршруту город Астана – курортная зона Боровое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Управлением делами Президента Республики Казахстан (по согласованию) техническое обслуживание, стоянку (вертолетная площадка) и заправку вертолета в аэропортах городов Астаны, Кокшетау и курортной зоны Боровое;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совместно с акиматами города Астаны и Акмолинской области техническую готовность аэропорта города Астаны, железнодорожных вокзалов города Астаны и станции Боровое в городе Щучинск.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 визита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концертной программы и необходимую техническую поддержку мероприятия (звуковое, световое и оформление сцены) во время официального и/или неформального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Республики Корея в аэропорту города Астаны, оформлению аэропорта и улиц,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Акмолинской области обеспечить и 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соответствующие мероприятия по подготовке курортной зоны Боровое к проведению 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техническую готовность автомобильной дороги от железнодорожной станции до курортной зоны Боровое;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питание для официальных и сопровождающих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культурную программу.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по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Республики Корея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сентября 2012 года № 168-р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Республики Корея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Корея (по формату 1+10) и сотрудников Службы охраны Президента Республики Казахстан в местах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Республики Корея.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неформального приема от имени Президента Республики Казахстан в честь Президента Республики Корея в городе Астане 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 в городе Астане 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 в городе Астане 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для проведения двусторонних встреч в гостинице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