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8e5b" w14:textId="8878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10 июля 2012 года "О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сентября 2012 года № 167-р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предлагаемый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2012 года «О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2012 года № 167-р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</w:t>
      </w:r>
      <w:r>
        <w:br/>
      </w:r>
      <w:r>
        <w:rPr>
          <w:rFonts w:ascii="Times New Roman"/>
          <w:b/>
          <w:i w:val="false"/>
          <w:color w:val="000000"/>
        </w:rPr>
        <w:t>
в целях реализации Закона Республики Казахстан от 10 июля</w:t>
      </w:r>
      <w:r>
        <w:br/>
      </w:r>
      <w:r>
        <w:rPr>
          <w:rFonts w:ascii="Times New Roman"/>
          <w:b/>
          <w:i w:val="false"/>
          <w:color w:val="000000"/>
        </w:rPr>
        <w:t>
2012 года «О внесении 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сокращения разрешительных документов и оптимизации</w:t>
      </w:r>
      <w:r>
        <w:br/>
      </w:r>
      <w:r>
        <w:rPr>
          <w:rFonts w:ascii="Times New Roman"/>
          <w:b/>
          <w:i w:val="false"/>
          <w:color w:val="000000"/>
        </w:rPr>
        <w:t>
контрольных и надзорных функций государственных органов»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изменением, внесенным распоряжением Премьер-Министра РК от 23.07.2013 </w:t>
      </w:r>
      <w:r>
        <w:rPr>
          <w:rFonts w:ascii="Times New Roman"/>
          <w:b w:val="false"/>
          <w:i w:val="false"/>
          <w:color w:val="ff0000"/>
          <w:sz w:val="28"/>
        </w:rPr>
        <w:t>№ 114-р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5856"/>
        <w:gridCol w:w="2377"/>
        <w:gridCol w:w="2973"/>
        <w:gridCol w:w="2043"/>
      </w:tblGrid>
      <w:tr>
        <w:trPr>
          <w:trHeight w:val="12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разработки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Типового положения о государственном органе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утратившими силу некоторых решений Правительства Республики Казахстан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заинтересованные государственные органы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некоторые решения Правительства Республики Казахстан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некоторые решения Правительства Республики Казахстан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некоторые решения Правительства Республики Казахстан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некоторые решения Правительства Республики Казахстан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осуществления проверок в центральных государственных органах, а также в маслихатах и акиматах нормативных правовых актов, подлежащих государственной регистрации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заинтересованные государственные органы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минимальных показателей оценки племенных заводов, племенных хозяйств и племенных репродукторов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приема экзаменов и выдачи удостоверений на право управления тракторами и изготовленных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проведения мониторинга хлопкового рынка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ведения и использования реестра субъектов частного предпринимательства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2013 года</w:t>
            </w:r>
          </w:p>
        </w:tc>
      </w:tr>
      <w:tr>
        <w:trPr>
          <w:trHeight w:val="10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расчета среднегодовой численности работников и среднегодового дохода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2013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формирования и использования, размеров гарантийного и страхового фондов товарных бирж и их размеров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обязательных требований к электронной торговой системе товарных бирж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МТК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оценочной деятельности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технической эксплуатации железнодорожного транспорта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 деятельности по распространению теле-, радиоканалов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 и уведомительного порядка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НБ, заинтересованные государственные органы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заверения электронных копий документов сотрудниками центров обслуживания населения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допуска авиакомпаний к выполнению регулярных внутренних коммерческих воздушных перевозок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проведения конкурса на международные авиамаршруты и выдачи свидетельств на международные авиамаршруты для оказания услуг по перевозке пассажиров, багажа, грузов и почтовых отправлений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проведения конкурса на субсидируемые авиамаршруты и выдачи свидетельств на субсидируемые авиамаршруты для оказания услуг по перевозке пассажиров, багажа, грузов и почтовых отправлений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Инструкции по разработке и утверждению положения о государственном органе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НБ, заинтересованные государственные органы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ежедневных электронных форм отчетности товарных бирж, правил их представления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 деятельности по оценке имущества (за исключением объектов интеллектуальной собственности, стоимости нематериальных активов) и оценке интеллектуальной собственности, стоимости нематериальных активов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 образовательной деятельности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 адвокатской и нотариальной деятельности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 деятельности по выполнению работ и оказанию услуг в области охраны окружающей среды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 туроператорской деятельности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 деятельности по осуществлению археологических и (или) научно-реставрационных работ на памятниках истории и культуры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 деятельности по перевозке пассажиров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 МТК,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 деятельности в области ветеринарии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 деятельности по организации и проведению лотерей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 аудиторской деятельности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 деятельности по производству табачных изделий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 охранной деятельности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 деятельности по разработке, производству, ремонту, торговле, коллекционированию, экспонированию и приобретению гражданского и служебного оружия и патронов к нему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 деятельности по разработке, производству, торговле, использованию и приобретению гражданских пиротехнических веществ и изделий с их применением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лицензирования, связанных с деятельностью по производству этилового спирта, производству алкогольной продукции, хранению, оптовой и (или) розничной реализации алкогольной продукции, за исключением деятельности по хранению, оптовой и (или) розничной реализации алкогольной продукции на территории ее производства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 деятельности в сфере использования космического пространства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Правительство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 деятельности, связанной с оборотом наркотических средств, психотропных веществ и прекурсоров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 деятельности по оказанию услуг по складской деятельности с выдачей зерновых расписок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 деятельности по производству, переработке, приобретению, хранению, реализации, использованию, уничтожению ядов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МЧС, МООС, МЗ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 деятельности по сбору (заготовке), хранению, переработке и реализации юридическими лицами лома и отходов цветных и черных металлов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 деятельности в сфере промышленности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АРЕМ, МНГ, МИНТ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использование, хранение, ремонт и сервисное обслуживание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 деятельности по разработке, производству, приобретению и реализации взрывчатых и пиротехнических веществ и изделий с их применением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 деятельности в сфере использования атомной энергии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ААЭ,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 деятельности по предоставлению услуг в области связи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 деятельности товарных бирж, биржевых брокеров и биржевых дилеров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 медицинской и фармацевтической деятельности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 судебно-экспертной деятельности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 деятельности по организации строительства жилых зданий за счет привлечения денег дольщиков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АДСиЖКХ, МЭРТ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 деятельности частных судебных исполнителей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 деятельности по изготовлению Государственного Флага Республики Казахстан и Государственного Герба Республики Казахстан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некоторые решения Правительства Республики Казахстан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 деятельности в сфере архитектуры, градостроительства и строительства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 деятельности по оказанию услуг по складской деятельности с выдачей хлопковых расписок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сентября 1998 года № 845 «О совершенствовании правового обеспечения дорожного хозяйства»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13 января 2004 года № 32 «Об утверждении Правил проведения тендеров по предоставлению лесных ресурсов на участках государственного лесного фонда в долгосрочное лесопользование»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МЭРТ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марта 2004 года № 316 «О некоторых вопросах по перевозке опасных грузов автомобильным транспортом»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октября 2004 года № 1130 «Вопросы Министерства культуры и информации Республики Казахстан»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29 декабря 2004 года № 1413 «Об утверждении Правил создания и государственного учета зоологических коллекций»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2004 года № 1469 «Об утверждении Правил выдачи разрешений на пользование животным миром»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14 января 2005 года № 14 «Об утверждении Положения Агентства Республики Казахстан по управлению земельными ресурсами»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января 2005 года № 48 «Об утверждении Правил согласования проектов стандартов, норм и правил, устанавливающих требования пожарной безопасности, а также проектных решений на строительство объектов, на которые отсутствуют эти нормы и правила»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МИНТ,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марта 2005 года № 246 «Об утверждении Правил рыболовства»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июня 2006 года № 496 «Об утверждении Типового положения об экспертных советах по вопросам предпринимательства»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НБ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мая 2007 года № 440 «Об утверждении Правил выдачи разрешений на вывоз и ввоз культурных ценностей»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27 декабря 2007 года № 1301 «Об утверждении Правил осуществления государственных закупок»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мая 2008 года № 425 «О некоторых мерах по упрощению порядка оформления и выдачи исходных материалов (данных) и разрешительных документов для строительства объектов»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октября 2008 года № 949 «Об утверждении Правил осуществления деятельности негосударственных противопожарных служб»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2008 года № 1345 «Некоторые вопросы, регламентирующие проезд автотранспортных средств по территории Республики Казахстан»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16 января 2009 года № 14 «Об утверждении Технического регламента «Общие требования к пожарной безопасности»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МИНТ, АДСиЖКХ,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16 января 2009 года № 16 «Об утверждении Технического регламента «Требования к безопасности пожарной техники для защиты объектов»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МИНТ,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октября 2009 года № 1559 «Об утверждении Правил аккредитации в области здравоохранения»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8 декабря 2009 года № 2042 «Об утверждении типовых Правил биржевой торговли»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марта 2010 года № 243 «Об утверждении Правил предоставления субъектам малого предпринимательства в имущественный наем (аренду) или доверительное управление неиспользуемых объектов государственной собственности для организации производственной деятельности и развития сферы услуг населению с последующей безвозмездной передачей в собственность»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14 июня 2010 года № 572 «Об утверждении Правил выдачи разрешений на производство интродукции и гибридизации животных, а также изъятие вновь акклиматизированных животных»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НБ, заинтересованные государственные органы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8 ноября 2010 года № 1174 «Об утверждении Правил выдачи разрешений на сжигание в факелах попутного и (или) природного газа»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МООС,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ноября 2010 года № 1221 «Об утверждении Правил проведения конкурса на авиамаршрут и выдачи свидетельств на авиамаршруты для оказания услуг по перевозке пассажиров, багажа, грузов и почтовых отправлений»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МООС,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ноября 2010 года № 1244 «Об утверждении Правил проведения морских научных исследований»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МООС,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10 февраля 2011 года № 117 «Об утверждении Правил осуществления мониторинга и контроля за соблюдением выполнения условий контрактов»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местные исполнительные органы (акиматы) областей, города республиканского значения, столицы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11 мая 2011 года № 493 «Об утверждении Правил организации труда и отдыха водителей, а также применения тахографов»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МЭРТ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мая 2011 года № 581 «Об утверждении Правил предоставления права недропользования на строительство и (или) эксплуатацию подземных сооружений, не связанных с разведкой или добычей, а также осуществления строительства и (или) эксплуатации подземных сооружений, не связанных с разведкой или добычей»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Акиматы областей, городов Астаны и Алматы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мая 2011 года № 609 «Об утверждении Правил по техническому надзору за маломерными судами и базами (сооружениями) для их стоянок»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июня 2011 года № 676 «Об утверждении сертификационных требований к организациям по обеспечению горюче-смазочными материалами гражданских воздушных судов»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27 июня 2011 года № 715 «Об утверждении Правил аттестации судоводителей на право управления маломерным судном»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июля 2011 года № 765 «Об утверждении Правил устройства временных приспособлений и наплавных сооружений для причаливания, швартовки и стоянки судов, плотов и иных плавучих объектов, посадки на суда и высадки с судов пассажиров, погрузки, выгрузки и хранения грузов»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июля 2011 года № 767 «Об утверждении Правил перевозок пассажиров и багажа автомобильным транспортом»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14 июля 2011 года № 798 «Об утверждении Правил пользования маломерными судами и базами (сооружениями) для их стоянок»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августа 2011 года № 915 «Об утверждении Положения о квалификационных комиссиях по дипломированию и аттестации лиц командного состава и других членов экипажей судов и Правил дипломирования и аттестации лиц командного состава и других членов экипажей судов»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13 августа 2011 года № 923 «Об утверждении Правил применения разрешительной системы автомобильных перевозок в Республике Казахстан в международном сообщении»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14 сентября 2011 года № 1058 «Об утверждении Правил государственной регистрации судна, в том числе маломерного судна, и прав на него»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 ноября 2011 года № 1261 «Об утверждении перечня и форм документов, подтверждающих соответствие организатора игорного бизнеса квалификационным требованиям»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ноября 2011 года № 1279 «Об утверждении Правил осуществления сортового и семенного контроля, грунтовой оценки, лабораторных сортовых испытаний, экспертизы качества семян»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7 ноября 2011 года № 1302 «Об утверждении Правил приобретения, хранения, учета, перевозки, ввоза и вывоза взрывчатых материалов»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7 ноября 2011 года № 1303 «Об утверждении Правил хранения, учета, использования, перевозки, уничтожения, ввоза, вывоза гражданских пиротехнических веществ и изделий с их применением»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ноября 2011 года № 1364 «Об утверждении Правил аттестации лабораторий по экспертизе качества семян»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ноября 2011 года № 1393 «Об утверждении Правил аттестации некоторых субъектов в области семеноводства»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декабря 2011 года № 1572 «Об утверждении Правил хранения и реализации (отгрузки, приемки) этилового спирта»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декабря 2011 года № 1641 «Об утверждении Правил присвоения полос частот, радиочастот (радиочастотных каналов), регистрации и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декабря 2011 года № 1718 «Об утверждении Правил оказания услуг связи»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февраля 2012 года № 244 «Вопросы Агентства Республики Казахстан по делам спорта и физической культуры»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мая 2012 года № 623 «Об утверждении Правил проведения электронных государственных закупок»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июля 2012 года № 1066 «Об утверждении Правил включения инвестиционных проектов в перечень инвестиционных стратегических проектов»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13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критериев оценки степени риска и форм проверочных листов в сфере частного предпринимательства в области защиты прав ребенка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 проверочных листов в сфере частного предпринимательства в сфере оборота ядов, вооружения, военной техники и отдельных видов оружия, взрывчатых веществ и изделий с их применением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16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критериев оценки степени рисков в сфере частного предпринимательства в сфере оборота ядов, вооружения, военной техники и отдельных видов оружия, взрывчатых веществ и изделий с их применением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31 января 2011 года № 59 и Министра экономического развития и торговли Республики Казахстан от 25 февраля 2011 года № 45 «Об утверждении критериев оценки степени рисков в сфере частного предпринимательства в области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благополучия населения»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управлению земельными ресурсами от 28 марта 2011 года № 70-ОД и Министра экономического развития и торговли Республики Казахстан от 1 апреля 2011 года № 82 «Об утверждении критериев оценки степени рисков и форм проверочных листов в сфере частного предпринимательства за использованием и охраной земель, геодезической и картографической деятельностью»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6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охраны окружающей среды Республики Казахстан от 31 августа 2011 года № 232-ө и и.о. Министра экономического развития и торговли Республики Казахстан от 16 сентября 2011 года № 293 «Об утверждении формы проверочного листа в сфере частного предпринимательства в области охраны окружающей среды, воспроизводства и использования природных ресурсов»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16 сентября 2011 года № 468 и и.о. Министра экономического развития и торговли Республики Казахстан от 16 сентября 2011 года № 302 «Об утверждении Критериев оценки степени рисков в сфере частного предпринимательства по вопросам исполнения норм налогового законодательства, а также иного законодательства Республики Казахстан, контроль за исполнением которого возложен на органы налоговой службы»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признании утратившим силу совместного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индустрии и новых технологий Республики Казахстан от 21 августа 2010 года № 242 и Министра экономического развития и торговли Республики Казахстан от 2 сентября 2010 года № 171 «Об утверждении Критериев оценки степени рисков в сфере частного предпринимательства в сфере оборота ядов, вооружения, военной техники и отдельных видов оружия, взрывчатых веществ и изделий с их применением»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признании утратившим силу совместного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индустрии и новых технологий Республики Казахстан от 21 августа 2010 года № 243 и Министра экономического развития и торговли Республики Казахстан от 2 сентября 2010 года № 172 «Об утверждении форм проверочных листов в сфере оборота ядов, вооружения, военной техники и отдельных видов оружия, взрывчатых веществ и изделий с их применением»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проведения внешнего контроля качества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11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 проверочных листов в сфере частного предпринимательства в сфере промышленности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10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критериев оценки степени рисков в сфере частного предпринимательства в сфере промышленности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7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27 июня 2011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«Об утверждении регламентов государственных услуг в сфере интеллектуальной собственности»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формирования реестра субъектов здравоохранения, осуществляющих оптовую и розничную реализацию изделий медицинского назначения, медицинской техники в уведомительном порядке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критериев оценки степени риска и форм проверочных листов в области защиты прав ребенка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утратившими силу некоторых приказов Министерства здравоохранения Республики Казахстан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16 февраля 2001 года № 141 «Об утверждении Инструкции «О порядке выдачи разрешения на использование объектов и помещений в сфере оборота наркотических средств, психотропных веществ и прекурсоров»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распоряжением Премьер-Министра РК от 23.07.2013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114-р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приказ Министра юстиции Республики Казахстан от 21 апреля 2008 года № 102 «Об утверждении Положения о государственном учреждении Комитете по правам интеллектуальной собственности Министерства юстиции Республики Казахстан»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транспорта и коммуникаций Республики Казахстан от 19 ноября 2010 года № 529 «Об утверждении Правил государственной регистрации аэродромов (вертодромов) гражданской и экспериментальной авиации»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29 сентября 2011 года № 491 «Об утверждении Положения о дегустационной комиссии, правил дегустации»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строительства и жилищно-коммунального хозяйства от 27 марта 2012 года № 108 «Об утверждении Перечня документов, необходимых для получения разрешения на производство строительно-монтажных работ»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новых технологий Республики Казахстан от 1 июня 2012 года № 184 «О некоторых мерах государственной поддержки инвестиций»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защите государственных секретов от 2 июля 2001 года № 13 «Об утверждении Инструкции о порядке оформления корреспонденции, отправляемой через Государственную фельдъегерскую службу Республики Казахстан»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защите государственных секретов от 27 ноября 2001 года № 24 «Об утверждении Инструкции по применению Кодекса Республики Казахстан об административных правонарушениях в деятельности Агентства Республики Казахстан по защите государственных секретов»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охраны окружающей среды Республики Казахстан от 26 августа 2004 года № 242-п «Об утверждении Инструкции по выдаче письма-согласования на ввоз (вывоз) прекурсоров, не являющихся лекарственными средствами»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культуры и информации Республики Казахстан от 1 февраля 2007 года № 17 «Об утверждении Правил выдачи сертификата, подтверждающего статус творческого работника»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техническому регулированию и метрологии Министерства индустрии и торговли Республики Казахстан от 13 апреля 2007 года № 203 «Об утверждении Правил учетной регистрации иностранных и международных организаций, выдающих документы в сфере подтверждения соответствия иностранного образца»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29 мая 2007 года № 88 «Об утверждении Правил разработки декларации промышленной безопасности»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 октября 2007 года № 595 «Об утверждении Правил проведения мониторинга хлопкового рынка»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здравоохранения Республики Казахстан от 6 ноября 2009 года № 663 «Об утверждении форм сертификата и реестра целителей Республики Казахстан, а также Правил его ведения»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22 декабря 2009 года № 865 «Об утверждении Инструкции по выдаче сертификата целителя аккредитованными организациями»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11 марта 2010 года № 163 «Об утверждении Правил выдачи разрешения на применение новых видов орудий и способов рыболовства (в порядке экспериментального лова), не включенных в перечень разрешенных к применению промысловых и непромысловых видов орудий и способов рыболовства»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утратившими силу некоторых приказов Министра юстиции Республики Казахстан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транспорта и коммуникаций Республики Казахстан от 12 августа 2010 года № 354 «Об утверждении Правил выдачи удостоверений годности наземных радиоизлучающих средств гражданской авиации Республики Казахстан»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44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- Министра индустрии и новых технологий Республики Казахстан от 7 декабря 2010 года № 416 «Об утверждении положения о Рабочей группе по проведению прямых переговоров по предоставлению права недропользования на строительство и (или) эксплуатацию подземных сооружений, не связанных с разведкой или добычей»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признании утратившими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юстиции Республики Казахстан от 5 марта 2011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«Об утверждении критериев оценки степени рисков деятельности уполномоченных государственных органов по нормативным правовым актам, подлежащих государственной регистрации и официальному опубликованию» и от 5 марта 2011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«Об утверждении формы проверочного листа»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транспорта и коммуникаций Республики Казахстан от 10 мая 2011 года № 261 «Об утверждении Правил технической эксплуатации железнодорожного транспорта»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23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апреля 2012 года №16-02/213 «Об утверждении Правил заключения договоров с иностранцами на организацию любительского (спортивного) рыболовства»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Положения о рабочей группе по проведению прямых переговоров по предоставлению права недропользования на строительство и (или) эксплуатацию подземных сооружений, не связанных с разведкой или добычей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области, города республиканского значения, столицы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местные исполнительные органы (акиматы) областей, города республиканского значения, столицы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 –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МНГ –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–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АДСиЖКХ –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АРЕМ – Агентство Республики Казахстан 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АУЗР – Агентство Республики Казахстан 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АДСФК – Агентство Республики Казахстан по делам спорта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ААЭ – Агентство Республики Казахстан по атомной энергии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НКА – Национальное космическое агентство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