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571c" w14:textId="2c35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государственного визита Президента Социалистической Республики Вьетнам Чыонг Тан Шанга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сентября 2012 года № 165-р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государственного визита Президента Социалистической Республики Вьетнам Чыонг Тан Шанга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государственного визита Президента Социалистической Республики Вьетнам Чыонг Тан Шанга в Республику Казахстан в период 9 – 11 сентября 2012 года в городе Астане (далее –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Социалистической Республики Вьетнам на высшем уровне по формату «1+1+10», обеспечить финансирование расходов на проведение визита за счет средств, предусмотренных в республиканском бюджете на 2012 год по программам 001 «Обеспечение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Социалистической Республики Вьетнам в аэропорту города Астаны, местах проживания и посещения, сопровождение по маршрутам следования, а также охрану специального самолета.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Министерством обороны Республики Казахстан пролет специального самолета Президента Социалистической Республики Вьетнам Чыонг Тан Шанга над территорией Республики Казахстан, посадку и вылет в аэропорту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освещение визита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организацию концертной программы во время официального обеда от имени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 выполнение организационных мероприятий по встрече и проводам официальной делегации Социалистической Республики Вьетнам в аэропорту города Астаны, оформлению аэропорта и улиц, сопровождению в местах посещений, а также организацию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официальных церемониях встречи и проводов Президента Социалистической Республики Вьетнам Чыонг Тан Шанга в аэропорту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Пограничной службе Комитета национальной безопасности Республики Казахстан (по согласованию) организовать пограничный контроль в отношении членов делегации Социалистической Республики Вьетнам в ускоренном порядке (без фотографирования в единой информационной системе «Беркут»).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Комитету таможенного контроля Министерства финансов Республики Казахстан обеспечить оперативный таможенный контроль и таможенное оформление членов делегации Социалистической Республики Вьетнам в соответствии с таможенным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         К. Масимов 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сентября 2012 года № 165-р    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</w:t>
      </w:r>
      <w:r>
        <w:br/>
      </w:r>
      <w:r>
        <w:rPr>
          <w:rFonts w:ascii="Times New Roman"/>
          <w:b/>
          <w:i w:val="false"/>
          <w:color w:val="000000"/>
        </w:rPr>
        <w:t>
по обслуживанию членов официальной делегации</w:t>
      </w:r>
      <w:r>
        <w:br/>
      </w:r>
      <w:r>
        <w:rPr>
          <w:rFonts w:ascii="Times New Roman"/>
          <w:b/>
          <w:i w:val="false"/>
          <w:color w:val="000000"/>
        </w:rPr>
        <w:t>
Социалистической Республики Вьетнам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Социалистической Республики Вьетнам (по формату 1+1+10)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Астаны при встрече и проводах официальной делегации Социалистической Республики Вьетнам.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ужины), неформальных приемов от имени Президента Республики Казахстан Н.Назарбаева в честь Президента Социалистической Республики Вьетнам Чыонг Тан Шанга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 Социалистической Республики Вьетнам.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членов официальной делегации Социалистической Республики Вьетнам,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Социалистической Республики Вьетнам, а также сопровождающих лиц.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