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bdb6" w14:textId="ca5b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рабочего визита Премьер-Министра Эстонской Республики Андруса Ансипа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сентября 2012 года № 162-р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рабочего визита Премьер-Министра Эстонской Республики Андруса Ансипа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рабочего визита Премьер-Министра Эстонской Республики Андруса Ансипа в Республику Казахстан 5 – 8 сентября 2012 года в городах Астане и Алматы (далее –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Эстонской Республики на высшем уровне по формату «1+10»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обеспечить финансирование расходов на проведение визита за счет средств, предусмотренных в республиканском бюджете на 2012 год по программам 001 «Обеспечение деятельности Главы государства, Премьер-Министра и других должностных лиц государственных органов», 003 «Санитарно-эпидемиологическое благополучие населения на республиканском уровне» и 004 «Оказание медицинской помощи отдельным категориям граждан».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Эстонской Республики в аэропортах городов Астаны и Алматы, в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Премьер-Министра Эстонской Республики Андруса Ансипа над территорией Республики Казахстан, посадку и вылет в аэропортах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аэропортах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концертную программу во время приемов (неформальных приемов) от имени Президента Республики Казахстан и/или Премьер-Министра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освещение визита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Акиматам городов Астаны и Алматы обеспечить выполнение организационных мероприятий по встрече и проводам официальной делегации Эстонской Республики в аэропортах городов Астаны и Алматы, оформлению аэропорта и улиц, сопровождению в местах посещений, а также организацию культурных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Акимату города Алматы организовать прием в честь Премьер-Министра Эстонской Республики Андруса Ансипа.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Республиканской гвардии Республики Казахстан (по согласованию) принять участие согласно программе визита Премьер-министра Эстонской Республики Андруса Ансипа.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Пограничной службе Комитета национальной безопасности Республики Казахстан (по согласованию) и Комитету таможенного контроля Министерства финансов Республики Казахстан обеспечить соответствующее содействие во время встреч и проводов официальной делегации Эстонской Республики в аэропортах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сентября 2012 года № 162-р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обеспечению и обслуживанию</w:t>
      </w:r>
      <w:r>
        <w:br/>
      </w:r>
      <w:r>
        <w:rPr>
          <w:rFonts w:ascii="Times New Roman"/>
          <w:b/>
          <w:i w:val="false"/>
          <w:color w:val="000000"/>
        </w:rPr>
        <w:t>
членов официальной делегации Эстонской Республики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Эстонской Республики  (по формату 1+10) и сотрудников Службы охраны Президента Республики Казахстан в гостиницах городов Астана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аэропортах городов Астана и Алматы при встрече и проводах официальной делегации Эстонской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ужины) от имени Президента Республики Казахстан Н. Назарбаева и/или от имени Премьер-Министра Республики Казахстан К. Масимова в честь Премьер-министра Эстонской Республики Андруса Ансипа в городах Астана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 в городах Астана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членов официальной делегации и сопровождающих лиц в городах Астана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официальной делегации и сопровождающих лиц в городах Астана и Алматы.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