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3aeb" w14:textId="4b13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июля 2012 года "О внесении изменений и дополнений в некоторые законодательные акты Республики Казахстан по вопросам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2012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государственной монополии» (далее –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 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2012 года № 160-р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и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>
необходимо в целях реализации Закона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10 июля 2012 года «О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некоторые 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монополии»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301"/>
        <w:gridCol w:w="3087"/>
        <w:gridCol w:w="2985"/>
        <w:gridCol w:w="2433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1589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АЗК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№ 45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лесоустройства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собственности»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АЗК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№ 958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кадастра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органу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производимые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монополии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АЗК, МЭРТ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№ 367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МИНТ,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№ 60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АЗК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№ 114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1693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оптовой и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351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техники» и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745»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1729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(иммунобиологических,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90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«Процедуры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МИНТ,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7 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529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«Требования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МИНТ,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 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712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«Требования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МИНТ,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корневым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доверенной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службы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43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«Регистр судоходства»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 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4 июня 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926 «О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 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пенсий»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 2009 года №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 2009 года №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АЗК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ноября 2009 года №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 2009 года №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рекламу»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2009 года №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 2011 года №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2011 года № 89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проверочных 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МЭРТ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приказа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2010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корневом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сентября 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создания, 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фонда»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–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– Агентство Республики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коммуникациийРеспублики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МЭРТ– Министерство экономического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