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0539" w14:textId="a8f0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28 июня 2012 года "О внесении изменений и дополнений в Конституционный закон Республики Казахстан "О государственных символах Республики Казахстан" и Закона Республики Казахстан от 28 июня 2012 года "О внесении изменений и дополнений в некоторые законодательные акты Республики Казахстан по вопросам государственных символов"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2012 года № 154-p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2012 года «О внесении изменений и дополнений в Конституционный закон Республики Казахстан «О государственных символах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2012 года «О внесении изменений и дополнений в некоторые законодательные акты Республики Казахстан по вопросам государственных символов»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№ 154-р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Конституционного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28 июня 2012 года «О внесении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Конституционный закон Республики Казахстан «О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символах Республики Казахстан» и Закона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28 июня 2012 года «О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государственных символов»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483"/>
        <w:gridCol w:w="2648"/>
        <w:gridCol w:w="2550"/>
        <w:gridCol w:w="1851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ответственный за исполнение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1 октября 2007 года № 862 «Об утверждении Правил замены и уничтожения Государственного Флага, Государственного Герба Республики Казахстан, не соответствующих государственным стандартам»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Республики Казахстан от 2 октября 2007 года № 873 «Об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Казахстан»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Республики Казахстан от 20 февраля 2012 года № 244 «Вопросы Агентства Республики Казахстан по делам спорта и физической культуры»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Министра юстиции Республики Казахстан от 24 февраля 1999 года № 16 «О печати частного нотариуса»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 исполняющего обязанности Министра культуры, информации и спорта Республики Казахстан от 22 декабря 2004 года № 85 «Об утверждении Инструкции по проведению торжественного церемониала спортивных соревнований»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Министра юстиции Республики Казахстан от 31 января 2012 года № 30 «Об утверждении Правил прохождения учетной регистрации частных нотариусов»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24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 приказ Председателя Агентства Республики Казахстан по делам спорта и физической культуры от 6 апреля 2012 года № 50 «Об утверждении Правил применения государственных символов Республики Казахстан при проведении спортивных соревнований»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