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ae5f" w14:textId="df7a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устранению замечаний аудита ИКАО и снятию ограничений на полеты казахстанских авиакомпаний в страны Европейского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августа 2012 года № 150-p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устранения замечаний аудита ИКАО и снятия ограничений на полеты казахстанских авиакомпаний в страны Европейского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3"/>
        <w:gridCol w:w="313"/>
        <w:gridCol w:w="5953"/>
      </w:tblGrid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Ныгметович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 Республики Казахстан, руководитель;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Куанышевич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 Республики Казахстан, заместитель руководителя;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Габбасович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 Республики Казахстан, секретарь;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Бидахметович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 Казахстан;</w:t>
            </w:r>
          </w:p>
        </w:tc>
      </w:tr>
      <w:tr>
        <w:trPr>
          <w:trHeight w:val="7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Зауреш Хамитовна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юстиции Республики Казахстан;</w:t>
            </w:r>
          </w:p>
        </w:tc>
      </w:tr>
      <w:tr>
        <w:trPr>
          <w:trHeight w:val="7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Юрьевич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иностранных дел Республики Казахстан;</w:t>
            </w:r>
          </w:p>
        </w:tc>
      </w:tr>
      <w:tr>
        <w:trPr>
          <w:trHeight w:val="72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Бидайбекович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 социальной защиты населения Республики Казахстан;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Искандиров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Мукашевич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 торговли Республики Казахстан;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Сакенович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начальников штабов – первый заместитель Министра обороны Республики Казахстан;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Мухамедьевич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делам государственной службы (по согласованию).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сентября 2012 года разработать и внести на утверждение Правительства Республики Казахстан План мероприятий по устранению замечаний аудита ИКАО и снятию ограничений на полеты казахстанских авиакомпаний в страны Европейского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 распоряжения возложить на Первого Заместителя Премьер-Министра Республики Казахстан Ахметова С.Н.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