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c15" w14:textId="8eb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19 мая 2012 года № 105-р "О мерах по реализации законов Республики Казахстан от 13 февраля 2012 года "О специальных государственных органах Республики Казахстан» и "О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2012 года № 144-р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мая 2012 года № 105-р «О мерах по реализации законов Республики Казахстан от 13 февраля 2012 года «О специальных государственных органах Республики Казахстан» и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государственных органах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72,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«Декабрь 2012 года».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