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5f62" w14:textId="f1a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Национального конкурса "Мерейлі отбасы"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2012 года № 142-р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Национального конкурса «Мерейлі отбасы» на 2012 год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отчетную информацию о ходе исполнения Плана мероприятий в Министерство культуры и информации Республики Казахстан ежеквартально, к 5 числу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сводную информацию о ходе исполнения Плана мероприятий в Правительство Республики Казахстан ежеквартально, к 10 числу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информации Республики Казахстан.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142-р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проведению Национального конкурса «Мерейлі отбасы»</w:t>
      </w:r>
      <w:r>
        <w:br/>
      </w:r>
      <w:r>
        <w:rPr>
          <w:rFonts w:ascii="Times New Roman"/>
          <w:b/>
          <w:i w:val="false"/>
          <w:color w:val="000000"/>
        </w:rPr>
        <w:t>
на 2012 год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52"/>
        <w:gridCol w:w="1753"/>
        <w:gridCol w:w="2190"/>
        <w:gridCol w:w="2496"/>
        <w:gridCol w:w="2073"/>
      </w:tblGrid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(тыс. тенге)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 проведения Национального конкурса «Мерейлі отбасы», Положения о Комиссии по присуждению звания лауреата Национального конкурса «Мерейлі отбасы» и ее состава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производства и трансляции анонсового видеоролика, размещение в республиканских и региональных средствах массовой информации, информационных агентствах объявлений о начале проведения Национального конкурса «Мерейлі отбасы»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АО «Агентство «Хабар»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«Казинформ»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 (Bnews) (по согласованию), акимы областей, гг.Астаны и 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и местный бюджеты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сбору соответствующего пакета документов для участия в Национальном конкурсе «Мерейлі отбасы»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 (по согласованию), акимы областей, гг.Астаны и 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списков претендентов на получение звания «Мерейлі отбасы»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районном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областном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августа до 10 августа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гг.Астаны и Алматы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претендентов на получение звания «Мерейлі отбасы» на республиканском уровне и представление их на телеканал «Ел арна» для производства теледневников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 (по согласованию)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производства теледневников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август-сентябрь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 (по согласованию)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пополнения сайта www.ncgp.kz материалами о семьях-конкурсантах для последующего интерактивного голосования на данном сайте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август-декабрь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НКДЖСДП (по согласованию)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производства, выхода и ротации в эфире ведущих республиканских телеканалов теледневников об одной семье с каждого региона страны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сентябрь-ноябрь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 (по согласованию)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интерактивного голосования на сайте www.ncgp.kz, www.elarna.kz, www.khabar.kz во время трансляции Национального конкурса «Мерейлі отбасы»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(по согласованию), МКИ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интерактивного телефонного голосования с выделением многоканального телефона во время трансляции Национального конкурса «Мерейлі отбасы»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выхода сюжетов в рамках информационно-новостных выпусков о ходе подготовки и проведения Национального конкурса «Мерейлі отбасы»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специальных рубрик и модулей в газетах с размещением информации о семьях-конкурсантах, а также по итогам Национального конкурса «Мерейлі отбасы» о семьях-победителях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– декабрь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распространение в эфире государственного телеканала торжественной церемонии награждения лауреата Национального конкурса «Мерейлі отбасы» в формате телешоу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МТСЗН, НКДЖСДП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«Агентство «Хабар» (по согласованию)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итогам Национального конкурса «Мерейлі отбасы» выхода расширенных материалов, сюжетов в новостных и в итоговых выпусках о семье – победителе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задания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буквенных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НКДЖСДП – Национальная комиссия по делам женщин и семейно- демографической политике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«Агентство «Хабар» – Акционерное общество «Агентство «Хабар»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«Казахтелеком» – Акционерное общество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«Казконтент» – Акционерное общество «Казконтент»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«Казинформ» – Акционерное общество «Национальная компания «Казахское информационное агентство»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«НИТ» – Акционерное общество «Национальные информационные технологии»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