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4dfd" w14:textId="707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2012 года "О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2012 года № 139-р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и проинформировать Правительство Республики Казахстан о принятых мерах.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1"/>
        <w:gridCol w:w="6969"/>
      </w:tblGrid>
      <w:tr>
        <w:trPr>
          <w:trHeight w:val="3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139-р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5 июля 2012</w:t>
      </w:r>
      <w:r>
        <w:br/>
      </w:r>
      <w:r>
        <w:rPr>
          <w:rFonts w:ascii="Times New Roman"/>
          <w:b/>
          <w:i w:val="false"/>
          <w:color w:val="000000"/>
        </w:rPr>
        <w:t>
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регулирования финансового рынка и финансовых</w:t>
      </w:r>
      <w:r>
        <w:br/>
      </w:r>
      <w:r>
        <w:rPr>
          <w:rFonts w:ascii="Times New Roman"/>
          <w:b/>
          <w:i w:val="false"/>
          <w:color w:val="000000"/>
        </w:rPr>
        <w:t>
организаций»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333"/>
        <w:gridCol w:w="3138"/>
        <w:gridCol w:w="4034"/>
        <w:gridCol w:w="2541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ответственные за исполнение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служащих Национального Банка Республики Казахстан и его ведомств и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28 декабря 2007 года № 501 «О мерах по оптимизации должностей государственных служащих»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1999 года № 2021 «Об утверждении Перечня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установления официального курса национальной валюты Республики Казахстан к иностранным валютам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Национальным Банком Республики Казахстан операций с ценными бумагами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продажи и выкупа Национальным Банком Республики Казахстан банкнот и монет национальной валюты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декабря 2003 года № 467 «Об утверждении Правил ведения кассовых операций с юридическими и физическими лицами в филиалах Национального Банка Республики Казахстан»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учета, хранения, перевозки и инкассации банкнот, монет и ценностей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о формах, сроках и порядке представления банками второго уровня отчетности по экспортным операциям с аффинированными золотом и серебром в слитках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охраны и устройства помещений банков и организаций, осуществляющих отдельные виды банковских операций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деятельности по пересчету, сортировке, упаковке, хранению банкнот, монет и ценностей, а также их выдаче банкам и их клиентам по поручению банков, осуществляемой организациями, имеющими лицензию Национального Банка Республики Казахстан на проведение операции по инкассации банкнот, монет и ценностей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лицензирования деятельности по инкассации банкнот, монет и ценностей юридических лиц, не являющихся банками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организационным мерам и программно-техническим средствам, обеспечивающим доступ банков и организаций, осуществляющих отдельные виды банковских операций, в платежные системы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марта 2001 года № 79 «Об утверждении Правил, устанавливающих требования к вексельной бумаге, производимой на территории Республики Казахстан или ввозимой на ее территорию»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постановлений Правления Национального Банка Республики Казахстан по вопросам платежей и переводов денег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банковских займов Национальным Банком Республики Казахстан банкам, в том числе в качестве займодателя последней инстанции, а также юридическим лицам, открывшим банковские счета в Национальном Банке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марта 2010 года № 16 «Об утверждении Правил представления сведений по платежам и переводам денег, осуществленным через электронные терминалы и системы удаленного доступа»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некоторых нормативных правовых актов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15 ноября 1999 года № 388 «Об утверждении Правил применения Государственного классификатора Республики Казахстан - единого классификатора назначения платежей и представления сведений по платежам в разрезе единого классификатора назначения платежей»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отнесения финансовых организаций к числу системообразующих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ведения бухгалтерского учета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автоматизации ведения бухгалтерского учета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нормативные правовые акты Национального Банка Республики Казахстан по вопросам бухгалтерского учета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публикации финансовой отчетности акционерными обществами и финансовыми организациями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конвертации и реконвертации активов Национального фонда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на должность и прекращения трудового договора со служащими Национального Банка Республики Казахстан и его ведомств уровня, акционерным обществом «Банк Развития Казахстана» и ипотечными организациями в Национальный Банк Республики Казахстан сведений для формирования обзора финансового сектора»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декабря 2010 года № 105 «Об утверждении Инструкции по представлению банками второго, акционерным обществом "Банк Развития Казахстана" и ипотечными организациями в Национальный Банк Республики Казахстан сведений для формирования обзора финансового сектора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одобрении изменений и дополнений в Положение и структуру Национального Банка Республики Казахстан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