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78626" w14:textId="f9786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разработке Отраслевой программы обустройства, технического оснащения Государственной границы Республики Казахстан и развития Пограничной службы Комитета национальной безопасности Республики Казахстан до 2020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27 июля 2012 года № 135-р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разработки проекта Отраслевой программы обустройства, технического оснащения Государственной границы Республики Казахстан и развития Пограничной службы Комитета национальной безопасности Республики Казахстан до 2020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в следующем составе: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73"/>
        <w:gridCol w:w="413"/>
        <w:gridCol w:w="7773"/>
      </w:tblGrid>
      <w:tr>
        <w:trPr>
          <w:trHeight w:val="30" w:hRule="atLeast"/>
        </w:trPr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Ахметов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 Ныгметович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руководитель</w:t>
            </w:r>
          </w:p>
        </w:tc>
      </w:tr>
      <w:tr>
        <w:trPr>
          <w:trHeight w:val="30" w:hRule="atLeast"/>
        </w:trPr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Стамбеков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Турганбек Мухаметкалиевич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Директора Пограничной службы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Главного штаба Пограничной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 Комитета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(по согласованию)</w:t>
            </w:r>
          </w:p>
        </w:tc>
      </w:tr>
      <w:tr>
        <w:trPr>
          <w:trHeight w:val="645" w:hRule="atLeast"/>
        </w:trPr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Муздыбаев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Назым Кабдешович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 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технической службы Пограничной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секретарь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</w:tr>
      <w:tr>
        <w:trPr>
          <w:trHeight w:val="30" w:hRule="atLeast"/>
        </w:trPr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Демеуов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 Ганович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заместитель Министра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Республики Казахстан</w:t>
            </w:r>
          </w:p>
        </w:tc>
      </w:tr>
      <w:tr>
        <w:trPr>
          <w:trHeight w:val="30" w:hRule="atLeast"/>
        </w:trPr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Альберт Павлович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вице-министр индустрии и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 Республики Казахстан</w:t>
            </w:r>
          </w:p>
        </w:tc>
      </w:tr>
      <w:tr>
        <w:trPr>
          <w:trHeight w:val="30" w:hRule="atLeast"/>
        </w:trPr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Абылкасымова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Мадина Ерасыловна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экономического развития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 Республики Казахстан</w:t>
            </w:r>
          </w:p>
        </w:tc>
      </w:tr>
      <w:tr>
        <w:trPr>
          <w:trHeight w:val="30" w:hRule="atLeast"/>
        </w:trPr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Баймолдина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Зауреш Хамитовна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Громов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Николаевич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Орынханов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 Кадесович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Валерий Викторович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</w:tr>
      <w:tr>
        <w:trPr>
          <w:trHeight w:val="30" w:hRule="atLeast"/>
        </w:trPr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Сарсенов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Сакен Сейтжаппарович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Кайрат Шораевич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Министра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Шолпанкулов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Берик Шолпанкулович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финансов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Толыбаев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 Еркинович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Сафинов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Канатбек Бейсенбекович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секретарь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нефти и газа Республики Казахстан</w:t>
            </w:r>
          </w:p>
        </w:tc>
      </w:tr>
      <w:tr>
        <w:trPr>
          <w:trHeight w:val="30" w:hRule="atLeast"/>
        </w:trPr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Кадирхан Махмутович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 управлению земельными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ресурсами </w:t>
            </w:r>
          </w:p>
        </w:tc>
      </w:tr>
      <w:tr>
        <w:trPr>
          <w:trHeight w:val="30" w:hRule="atLeast"/>
        </w:trPr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Акимжанов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Джандос Абулханович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и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</w:tr>
      <w:tr>
        <w:trPr>
          <w:trHeight w:val="30" w:hRule="atLeast"/>
        </w:trPr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Молдабеков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Мейрбек Молдабекович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космического агентства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  <w:tr>
        <w:trPr>
          <w:trHeight w:val="30" w:hRule="atLeast"/>
        </w:trPr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Алимбаев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 Баймурзинович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экологического регулирования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Министерства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Республики Казахстан</w:t>
            </w:r>
          </w:p>
        </w:tc>
      </w:tr>
      <w:tr>
        <w:trPr>
          <w:trHeight w:val="30" w:hRule="atLeast"/>
        </w:trPr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Мулькин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Сейтгали Джальмухамедович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контроля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Сапаров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Окас Базаргалиевич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начальников штабов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обороны Республики Казахстан</w:t>
            </w:r>
          </w:p>
        </w:tc>
      </w:tr>
      <w:tr>
        <w:trPr>
          <w:trHeight w:val="30" w:hRule="atLeast"/>
        </w:trPr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Султанов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Нуркен Кайырбекович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заместитель генерального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предприятия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«Казгидромет» Министерства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Республики Казахстан</w:t>
            </w:r>
          </w:p>
        </w:tc>
      </w:tr>
      <w:tr>
        <w:trPr>
          <w:trHeight w:val="30" w:hRule="atLeast"/>
        </w:trPr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Дауренбек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Ырыскали Рахимович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консульской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 Министерства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Исетов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Аскарович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Международно-правового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Министерства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Республики Казахстан</w:t>
            </w:r>
          </w:p>
        </w:tc>
      </w:tr>
      <w:tr>
        <w:trPr>
          <w:trHeight w:val="30" w:hRule="atLeast"/>
        </w:trPr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Волков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Николаевич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контроля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контроля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 Республики Казахстан</w:t>
            </w:r>
          </w:p>
        </w:tc>
      </w:tr>
    </w:tbl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срок до 1 сентября 2012 года разработать и внести в установленном порядке в Правительство Республики Казахстан проект Отраслевой программы обустройства, технического оснащения Государственной границы Республики Казахстан и развития Пограничной службы Комитета национальной безопасности Республики Казахстан до 2020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