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50da" w14:textId="0425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предложений по механизмам стимулирования граждан к солидарной ответственности через социальные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июля 2012 года № 130-р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предложений по механизмам стимулирования граждан к солидарной ответственности через социальные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4"/>
        <w:gridCol w:w="382"/>
        <w:gridCol w:w="8624"/>
      </w:tblGrid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руководитель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Даденовна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Токежанов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Турганович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Абдыкаликова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Гульшара Наушаевна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Абылкасымова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Республики Казахстан 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Бибигуль Амангельдиновна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исполнения оценки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Торегельды Шарманович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«Казахская академия питания» 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 Асылхан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Зейноллаевич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Яганьяц Недим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проекта, старший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здравоохранению Всемирного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сентября 2012 года внести в Правительство Республики Казахстан предложения по механизмам стимулирования граждан к солидарной ответственности через социальные выплаты.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