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cf46" w14:textId="df4c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разработке законодательства о наукоградах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июня 2012 года № 120-р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разработке законодательства о наукоградах и наделению статусом наукограда города Курчатова: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0"/>
        <w:gridCol w:w="382"/>
        <w:gridCol w:w="8378"/>
      </w:tblGrid>
      <w:tr>
        <w:trPr>
          <w:trHeight w:val="30" w:hRule="atLeast"/>
        </w:trPr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rPr>
          <w:trHeight w:val="30" w:hRule="atLeast"/>
        </w:trPr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Мухтарбекович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секретарь</w:t>
            </w:r>
          </w:p>
        </w:tc>
      </w:tr>
      <w:tr>
        <w:trPr>
          <w:trHeight w:val="30" w:hRule="atLeast"/>
        </w:trPr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Сакбалдиевич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Бибигуль Амангельдиевна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Макешулы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 бюджетных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торговли Республики Казахстан </w:t>
            </w:r>
          </w:p>
        </w:tc>
      </w:tr>
      <w:tr>
        <w:trPr>
          <w:trHeight w:val="30" w:hRule="atLeast"/>
        </w:trPr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Аскарович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новых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энергосбережения Министерства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новых технологий Республики Казахстан </w:t>
            </w:r>
          </w:p>
        </w:tc>
      </w:tr>
      <w:tr>
        <w:trPr>
          <w:trHeight w:val="30" w:hRule="atLeast"/>
        </w:trPr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Пернебаева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 Усенкызы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политики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 Баракбаевна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«Национальный ядерный центр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 Казахстан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августа 2012 года внести в Правительство Республики Казахстан предложения по разработке законодательства о наукоградах и наделению статусом наукограда города Курчатова.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