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0170" w14:textId="ae6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передачи таможенным органам функции Министерства сельского хозяйства Республики Казахстан по проведению ветеринарного и фитосанитарного контроля в пунктах пропуска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2012 года № 114-р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поэтапной передачи таможенным органам функции Министерства сельского хозяйства Республики Казахстан по проведению ветеринарного и фитосанитарного контроля в пунктах пропуска через Государственную границу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733"/>
        <w:gridCol w:w="8693"/>
      </w:tblGrid>
      <w:tr>
        <w:trPr>
          <w:trHeight w:val="97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14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Шаженова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Мэлсовна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14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Хисматулин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Вагиз Раилович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бюджетной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налогово-таможенной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82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Ергожин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Умирьяев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Мухтарович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Жакупбаев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Нигмат Хамитович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Батырбекович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государственных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Сакташ Сатыбалдович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Асавбаев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Асанович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Касымович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Болатбекович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 контроля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Сакенович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Национальной экономической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Зульпибеков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Бектурсынович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торговли и 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Национальной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Казахстана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разработать и внести на утверждение в Правительство Республики Казахстан проект плана мероприятий по передаче таможенным органам функции Министерства сельского хозяйства Республики Казахстан по проведению ветеринарного и фитосанитарного контроля в пунктах пропуска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Ахметова С.Н.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