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6cfd" w14:textId="bf66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20 февраля 2012 года № 37-р "О создании рабочей группы для координации деятельности заинтересованных государственных органов, национальных холдингов и компаний по решению проблемных вопросов города Жанаозен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мая 2012 года № 112-р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февраля 2012 года № 37-р «О создании рабочей группы для координации деятельности заинтересованных государственных органов, национальных холдингов и компаний по решению проблемных вопросов города Жанаозен Мангистауской области»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для координации деятельности заинтересованных государственных органов, национальных холдингов и компаний по решению проблемных вопросов города Жанаозен Мангистауской области: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Бекетаева                   - ответственного секретаря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Бакытжановича         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Кырыкбаева                  - вице-министра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Армана Оразбаевича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 - первого вице-министра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Альберта Павловича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Абдраманова                 - старшего помощника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Оразали Ералхановича          прокурора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Аманбаева Амирхана Тапашевича, Нурпеисова Сапарбека Айтуовича.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