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0a4" w14:textId="29c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Турецкой Республики Реджепа Эрдогана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2012 года № 108-р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Турецкой Республики Реджепа Эрдогана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Турецкой Республики Реджепа Эрдогана в Республику Казахстан 22 – 24 мая 2012 года в городе Астане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Турецкой Республики на высшем уровне по формату «1+1+10»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Турецкой Республики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Турецкой Республики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концертные программы во время приемов от имени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Турецкой Республики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Премьер-Министра Турецкой Республики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Турции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Премьер-Министр 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108-р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Турецкой Республики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Турецкой Республики (1+1+10)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неформального приема от имени Президента Республики Казахстан и/или Премьер-Министра Республики Казахстан в честь Премьер-Министра Турецкой Республики,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Техническое обеспечение мест проведения мероприятий (микрофоны, звукоусиление).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Аренда залов в гостинице города Астаны для проведения двусторонних переговоров.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