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3af9" w14:textId="fa93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дальнейшему развитию и управлению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2012 года № 107-р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дальнейшему развитию и управлению Международного центра приграничного сотрудничества «Хоргос» (далее – МЦПС «Хоргос»):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5"/>
        <w:gridCol w:w="449"/>
        <w:gridCol w:w="7716"/>
      </w:tblGrid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Бекмурзаев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Урынбасарулы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инвестициям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Сагатханулы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Сакташ Сатыбалдович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Нигмат Хамитович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надзора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Мухтарович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Садуакасов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Сабыржанулы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 экономики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Рахметжанулы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пограничного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полковник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Кошкарулы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директора главного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 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полковник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Туниязов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Нурмухамедулы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консультант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пограничного контроля Пограничной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подполковник (по согласованию) 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Муталипов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Кайриденович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спорта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игорного бизнеса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Зейнуллович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 Касеновна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разъяснения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совершенствования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Мурзагалиевна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стратегического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спорта и физической культуры</w:t>
            </w:r>
          </w:p>
        </w:tc>
      </w:tr>
      <w:tr>
        <w:trPr>
          <w:trHeight w:val="126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Сарсебекович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Восточной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 Департамента Азии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Африки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Мейрбекович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развития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Департамента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газовой промышленности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газа Республики Казахстан.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распоряжением Премьер-Министра РК от 14.11.2012 </w:t>
      </w:r>
      <w:r>
        <w:rPr>
          <w:rFonts w:ascii="Times New Roman"/>
          <w:b w:val="false"/>
          <w:i w:val="false"/>
          <w:color w:val="ff0000"/>
          <w:sz w:val="28"/>
        </w:rPr>
        <w:t>№ 211-р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февраля 2013 года выработать и внести на рассмотрение в Правительство Республики Казахстан предложения по дальнейшему развитию и управлению МЦПС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распоряжения Премьер-Министра РК от 14.11.2012 </w:t>
      </w:r>
      <w:r>
        <w:rPr>
          <w:rFonts w:ascii="Times New Roman"/>
          <w:b w:val="false"/>
          <w:i w:val="false"/>
          <w:color w:val="000000"/>
          <w:sz w:val="28"/>
        </w:rPr>
        <w:t>№ 211-р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Казахстан–Министра индустрии и новых технологий Республики Казахстан Исекешева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распоряжения Премьер-Министра РК от 14.11.2012 </w:t>
      </w:r>
      <w:r>
        <w:rPr>
          <w:rFonts w:ascii="Times New Roman"/>
          <w:b w:val="false"/>
          <w:i w:val="false"/>
          <w:color w:val="000000"/>
          <w:sz w:val="28"/>
        </w:rPr>
        <w:t>№ 211-р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