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621b" w14:textId="4b56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13 февраля 2012 года "О специальных государственных органах Республики Казахстан" и "О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мая 2012 года № 105-р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законов Республики Казахстан от 13 февраля 2012 года «</w:t>
      </w:r>
      <w:r>
        <w:rPr>
          <w:rFonts w:ascii="Times New Roman"/>
          <w:b w:val="false"/>
          <w:i w:val="false"/>
          <w:color w:val="000000"/>
          <w:sz w:val="28"/>
        </w:rPr>
        <w:t>О специальных государственных органах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и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2012 года № 105-р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и правовых актов, принятие которых</w:t>
      </w:r>
      <w:r>
        <w:br/>
      </w:r>
      <w:r>
        <w:rPr>
          <w:rFonts w:ascii="Times New Roman"/>
          <w:b/>
          <w:i w:val="false"/>
          <w:color w:val="000000"/>
        </w:rPr>
        <w:t>
необходимо в целях реализации законов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13 февраля 2012 года</w:t>
      </w:r>
      <w:r>
        <w:br/>
      </w:r>
      <w:r>
        <w:rPr>
          <w:rFonts w:ascii="Times New Roman"/>
          <w:b/>
          <w:i w:val="false"/>
          <w:color w:val="000000"/>
        </w:rPr>
        <w:t>
«О специальных государственных органах Республики Казахстан» и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специальных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 Республики Казахстан»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распоряжением Премьер-Министра РК от 03.08.2012 </w:t>
      </w:r>
      <w:r>
        <w:rPr>
          <w:rFonts w:ascii="Times New Roman"/>
          <w:b w:val="false"/>
          <w:i w:val="false"/>
          <w:color w:val="ff0000"/>
          <w:sz w:val="28"/>
        </w:rPr>
        <w:t>№ 144-р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4522"/>
        <w:gridCol w:w="2654"/>
        <w:gridCol w:w="3172"/>
        <w:gridCol w:w="2221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текста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присяги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Правил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принесения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видов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специальной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званий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17 января 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органов,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категориям» и от 17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 единой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содержащихся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сметы (бюджета)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5 июля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364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общевоинских уставов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 и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продовольствием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особенностей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 а также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продовольствием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(военных)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заведений, находящихся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казарменном положении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возмещения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затрат за проезд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имущества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компенсаций в случае 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(смерти)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получения им увечья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специальной 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 и другим вещевым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особенностей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и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ущерба,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здоровью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имуществу сотрудника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ущерба,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и имуществу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и близких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родственников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военнослужащего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выполнением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служебных обязанностей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компенсации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жилища и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услуг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оружия, боевой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боевых комплектов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состоящих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разведки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оружия, боевой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боевых комплектов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состоящих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вооружении органа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1998 года № 803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выслуги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1999 года № 245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исчисления, удержания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(начисления) и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в накопительные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фонды»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2002 года № 776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перечня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заработка и (или)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дохода, из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производится 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2003 года № 661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из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накоплений, сформированных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из 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размера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по графику»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2004 года № 683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и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отчислений»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2006 года № 111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вкладчиков (получателей)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 пенсионным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взносам, единого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лиц, заключивших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взносов,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накопительными пенсионными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фондами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центру по 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заключенных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прекративших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вкладчиками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(получателями) договорах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 обеспечении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2006 года № 819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социальных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инвалидности, по случаю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кормильца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возрасту, 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выплате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выплаты,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2007 года № 138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выплаты,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которым присвоены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звания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классные чины,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которых иметь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воинские или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звания, классные чины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носить форменную одежду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упразднены с 1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размера,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выплат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подъемного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перемещении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по службе,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 переездом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населенного пункта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на удалении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пятидесяти километров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подъемного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перемещении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службе, связанном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переездом из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удалении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пятидесяти километров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подъемного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перемещении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«Сырбар» по службе,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 переездом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населенного пункта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на удалении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пятидесяти километров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отбору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зачислению кандидатов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отбору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зачислению кандидатов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Службу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отбору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зачислению кандидатов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Службу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«Сырбар»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их оформления,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сроках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кандидатов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их оформления,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сроках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кандидатов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Службу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их оформления,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сроках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кандидатов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Службу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«Сырбар»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рассмотрению кандидатуры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прибывшего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рассмотрению кандидатуры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прибывшего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Службы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рассмотрению кандидатуры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прибывшего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Службы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«Сырбар»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специального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специального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специального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«Сырбар»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(военные)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категориям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категориям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категориям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«Сырбар»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зачисленных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зачисленных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зачисленных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«Сырбар»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«Сырбар»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удостоверений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жетонов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их выдачи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удостоверений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жетонов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Службы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Правил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и использования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удостоверений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жетонов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Службы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«Сырбар»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выдачи и использования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11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ношения специальной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 сотрудниками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ношения специальной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 сотрудниками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ношения специальной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 сотрудниками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«Сырбар»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 действующий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и прохождения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действующий резерв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прохождения ими службы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«Сырбар» в действующий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и прохождения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переаттестации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переаттестации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в Службе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переаттестации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в Службе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«Сырбар»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назначении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должность, освобождении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должности, зачислении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начальника,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увольнении, присвоении,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снижении, лишении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звания,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при заключении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назначении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должность, освобождении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должности, зачислении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начальника,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увольнении, присвоении,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снижении, лишении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звания,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при заключении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назначении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должность, освобождении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должности, зачислении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начальника,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увольнении, присвоении,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снижении, лишении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звания,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при заключении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возложения на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по вакантным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должностям, подлежащим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замещению высшим офицерским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составом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возложения на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по вакантным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должностям, подлежащим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замещению высшим офицерским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составом в Службе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возложения на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по вакантным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должностям, подлежащим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замещению высшим офицерским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составом в Службе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«Сырбар»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представителях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представителях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представителях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«Сырбар»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ним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ним в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ним в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«Сырбар»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учета офицеров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 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сотрудников в запасе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учета офицеров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 Службы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«Сырбар»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их сотрудников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Службы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Службы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«Сырбар»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стажа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(работы) для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окладов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для оздоровления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стажа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(работы) для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окладов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для оздоровления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Службы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стажа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(работы) для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окладов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для оздоровления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Службы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«Сырбар»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(военных)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заведений) взамен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неполученных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вещевого имущества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(военных)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заведений) взамен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неполученных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вещевого имущества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«Сырбар» (кроме курсантов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(военных)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заведений) взамен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неполученных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вещевого имущества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отдания почестей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погребении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отдания почестей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Службы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при погребении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отдания почестей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Службы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«Сырбар»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разведывательной,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контрразведывательной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конспиративной (негласной)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конспиративной (негласной)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разведывательной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конспиративной (негласной)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присвоения, повышения,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присвоения, повышения,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присвоения, повышения,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«Сырбар»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зашифровки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МО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боевого дежурства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 – Служба охраны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СВР – Служба внешней разведки Республики Казахстан «Сырбар»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