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018c" w14:textId="6b10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дальнейшему обустройству и развитию инфраструктуры Государственной границы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мая 2012 года № 103-р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дальнейшему обустройству и развитию инфраструктуры Государственной границы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373"/>
        <w:gridCol w:w="8293"/>
      </w:tblGrid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Кершаизович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– директор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директора Пограничной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- начальник Главного 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Аманияз Касымович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Аркадьевич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штаба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Идиятович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Главного 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Абдулахметович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оперативно-розыскного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Комитета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 и контролю за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Муздыбаев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Назым Кабдешович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Пограничной службы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Жумагельдинович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гражданской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населения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Сериккан Байбейсенович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военной полиции по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– 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 преследования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военной полиции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 Казахстан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Койшибаева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Римма Адхамовна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исполняющая обязанности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«Казгеодезия»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земельными ресурсами 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Кудайберды Мырзаханович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аналитик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Закировна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контроля за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промышленностью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объектов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 Дюйсембаевич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Махметулы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политики 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Сатбаевич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аналитик Комитета путей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Мисбахов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Эмиль Замельевич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Комитета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Карымсакова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 Жамыхановна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Комитета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 Казахстан.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июня 2012 года разработать и внести в установленном порядке в Правительство Республики Казахстан предложения по дальнейшему обустройству и развитию инфраструктуры Государственной границы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Комитет национальной безопасности Республики Казахстан (по согласованию).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