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bc5" w14:textId="4e78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создания кластера "Астана - Долина Здоровья"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2012 года № 102-р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проекту создания кластера «Астана – Долина Здоровья»: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4"/>
        <w:gridCol w:w="853"/>
        <w:gridCol w:w="7964"/>
      </w:tblGrid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Зекеновна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Ушкемпиркызы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Магауьяновна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Сатжанович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контроля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фармацевтической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Мухтарович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Туткушев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Бексултанович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Есеркепович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«Самрук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 Фармация» (по 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Шарипұлы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«Самрук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 Фармация» (по 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Сейтжанович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трансляционной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 долголетия частного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науки о жизни»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Университет» (по 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Жетписбаевич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проектного офиса компании «New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Holding» (по 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управления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«New Vision Holding»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Дмитриевич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 сектора компании «New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Holding» (по согласованию)</w:t>
            </w:r>
          </w:p>
        </w:tc>
      </w:tr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медицинского оборудования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«New Vision Holding»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представить в Правительство Республики Казахстан предложения по проекту создания кластера «Астана – Долина Здоровья».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