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c8beb" w14:textId="19c8b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внесению изменений и дополнений в бюджетное законодательство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10 мая 2012 года № 97-р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внесению изменений и дополнений в бюджетное законодательство по результатам рассмотрения системных вопросов в области бюджетной политики и бюджетной системы: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2"/>
        <w:gridCol w:w="221"/>
        <w:gridCol w:w="8117"/>
      </w:tblGrid>
      <w:tr>
        <w:trPr>
          <w:trHeight w:val="30" w:hRule="atLeast"/>
        </w:trPr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 Кажимканович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</w:tr>
      <w:tr>
        <w:trPr>
          <w:trHeight w:val="30" w:hRule="atLeast"/>
        </w:trPr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Келимбетов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 Нематович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</w:t>
            </w:r>
          </w:p>
        </w:tc>
      </w:tr>
      <w:tr>
        <w:trPr>
          <w:trHeight w:val="30" w:hRule="atLeast"/>
        </w:trPr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Абылкасымова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Мадина Ерасыловна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</w:tr>
      <w:tr>
        <w:trPr>
          <w:trHeight w:val="30" w:hRule="atLeast"/>
        </w:trPr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Оксикбаев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Омархан Нуртаевич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Счетного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 контролю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исполнением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Абдыкаликова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Гульшара Наушаевна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Божко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Карпович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Жамишев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Бидахметович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Жумагалиев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 Куанышевич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Жумагулов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Бакытжан Турсынович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образования и науки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Исекешев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Асет Орентаевич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Каирбекова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Салидат Зикеновна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Каппаров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 Джамбулович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Калмуханбет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Нурмуханбетович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Мамытбеков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Асылжан Сарыбаевич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Мухаметбаевич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нефти и газа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Сагинтаев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Бакытжан Абдирович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Республики Казахстан</w:t>
            </w:r>
          </w:p>
        </w:tc>
      </w:tr>
      <w:tr>
        <w:trPr>
          <w:trHeight w:val="30" w:hRule="atLeast"/>
        </w:trPr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Нокин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Кенесович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делам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Бекетаев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Бакытжанович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секретарь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Таджияков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Бисенгали Шамгалиевич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Бахмутова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Леонидовна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акционерного общества «Фонд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благосостояния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«Самрук-Казына» (по согласованию)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до 25 октября 2012 года выработать и внести в Правительство Республики Казахстан предложения по внесению изменений и дополнений в бюджетное законодательство.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