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50a" w14:textId="30b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29 февраля 2012 года № 46-р "Об утверждении Комплекса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мая 2012 года № 96-р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февраля 2012 года № 46-р «Об утверждении Комплекса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3 «Тарифная политика»: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12-1, 12-2, 12-3, 12-4, 12-5, 12-6, 12-7,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80"/>
        <w:gridCol w:w="1328"/>
        <w:gridCol w:w="2708"/>
        <w:gridCol w:w="277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публичные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в 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на 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тарифных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распределению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электрической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(программ) на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канализационной систем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целесообразности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реализовывать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товары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мазут,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в качестве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-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канализационной систем,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и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газа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трубопроводам) напрямую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посредников)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номенклатуру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товаров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(уголь, мазут,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керосин,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бытовых отходов,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хлебоприемных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т.д.)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АРЕМ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необоснованного повышения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нерегулируемых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(услуги по вывозу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твердо-бытовых отходов,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т.д.)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 высоких цен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