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adb4" w14:textId="060a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Кыргызской Республики Алмазбека Атамбаева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2012 года № 94-р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Кыргызской Республики Алмазбека Атамбаева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Кыргызской Республики А. Атамбаева в Республику Казахстан 10 мая 2012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Кыргызской Республики на высшем уровне по формату «1+1+10», согласно приложению,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Кыргызской Республики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Кыргызской Республики А. Атамбаева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организовать концертную программу во время ужина и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Кыргызской Республики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Кыргызской Республики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мая 2012 года № 94-р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Кыргызской Республики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Кыргызской Республики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(завтрак, обед, ужин) от имени Президента Республики Казахстан в честь Президента Кыргызской Республики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