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4fe8" w14:textId="e504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15 сентября 2011 года № 129-р "Об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2012 года № 93-р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2011 года № 129-р «Об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штаба по координации деятельности государственных органов, направленной на противодействие наркомании и наркобизнесу: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613"/>
        <w:gridCol w:w="757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Госмана Каримовича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Ескельдиновича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физической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Армана Оразбаевича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Аманияза Касымовича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Тимура Тураровича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Мизанбаева Усера Елеусизовича, Телебаева Газиза Турысбековича, Оспанова Жаркынбека Кожановича, Оразова Нурая Нургожаевича, Каримова Абзала Балыкпаевича.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