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4270e" w14:textId="24427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для выработки предложений по подготовке и проведению юбилейной сессии и IV совещания министров иностранных дел Совещания по взаимодействию и мерам доверия в Азии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26 апреля 2012 года № 88-р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выработки предложений по подготовке и проведению юбилейной сессии и IV совещания министров иностранных дел Совещания по взаимодействию и мерам доверия в Азии (далее - СВМДА):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Казыханов                   - Министр иностранных дел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Ержан Хозеевич                Казахстан,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Сарыбай                     - заместитель Министра иностранных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Кайрат Шораулы                дел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заместитель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Али                         - директор Департамента общеазиатского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Ерлик Шакирович               сотрудничества Министерства иностранных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дел Республики Казахстан,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Оразкулов                   - заместитель Начальника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Канат Орынтаевич              охраны Президента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Жанжуменов                  - заместитель Министра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Талгат Женисович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Кырыкбаев                   - вице-министр культуры и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Арман Оразбаевич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Смаилов                     - вице-министр по чрезвычайным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Жанболат Амангельдинович      ситуациям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Тыныбеков                   - заместитель Министра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Кайрат Сагатханович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Бекжанов                    - временно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Рахметжанович           заместителя директора пограничной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службы Комитета национальной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безопасности Республики Казахстан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начальник Главного управления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пограничному контролю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Бекшин                      - председатель Комитета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Жандарбек Мухтарович          санитарно-эпидемиологического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здравоохранения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Каналимов                   - заместитель руководителя аппарата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Ерлан Ермекович               акима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Конырбаева                  - заместитель председателя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 Уалихановна              международной информации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иностранных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Мулькин                     - заместитель председателя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Сейтгали Джальмухамедович     таможенного контроля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Смагулов                    - заместитель председателя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Баянбек Жарылгапович          гражданской авиации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транспорта и коммуникаций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Абдрашов                    - заместитель шефа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Жанибек Жарасканович          государственного протокола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иностранных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Жанаев                      - заместитель директора Валютно-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Ерлан Нурханович              финансового департамента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иностранных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Карибеков                   - начальник паспортно-визового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Абдулманнап Уакапович         управления Департамента консульской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службы Министерства иностранных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Рабочей группе до 1 июня 2012 года внести в Правительство Республики Казахстан предложения по подготовке и проведению юбилейной сессии и IV совещания министров иностранных дел СВМДА.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распоряжения возложить на Министерство иностранных дел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