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5e00" w14:textId="583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взаимодействию Республики Казахстан с Группой двадцати министров финансов и руководителей центральных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2012 года № 85-р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включению Республики Казахстан в состав участников саммита Группы двадцати министров финансов и руководителей центральных банков (далее – саммит G-20) и инициативам Республики Казахстан по реформированию мировой экономики в рамках саммита G-20: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9"/>
        <w:gridCol w:w="422"/>
        <w:gridCol w:w="8589"/>
      </w:tblGrid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руководитель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Жапбарбекович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многостороннего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Бакытжанович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Едилович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Рабочей группе в срок до 1 октября 2012 года выработать и внести в Правительство Республики Казахстан предложения по включению Республики Казахстан в состав участников саммита G-20 и инициативам Республики Казахстан по реформированию мировой экономики в рамках саммита G-20.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распоряжения возложить на Министерство иностранных дел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