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eb96" w14:textId="3be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февраля 2012 года "О внесении изменений и дополнений в Трудовой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апреля 2012 года № 82-р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февраля 2012 года «О внесении изменений и дополнений в Трудовой кодекс Республики Казахстан»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разработать и в установленном порядке внести в Правительство Республики Казахстан проект постановления Правительства Республики Казахстан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2012 года №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Закона Республики Казахстан от 17 февраля 2012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«О внесении изменений и дополнений в Трудовой кодекс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413"/>
        <w:gridCol w:w="2853"/>
        <w:gridCol w:w="2633"/>
        <w:gridCol w:w="1873"/>
      </w:tblGrid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акта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Национальной 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МОН,МЗ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структуры 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разработки, пересмотра,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апробации, применения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отраслевой 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МТК,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МЗ, АДСиЖКХ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формы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стандартов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МОН, МЗ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соответствия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МИНТ,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МНГ,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июля 2007 года № 182-п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Списка производств,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цехов, профессий и должностей,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тяжелых работ,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(особо вредными)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 труда,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которых дает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сокращенную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времени, повышенный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 оплачиваемый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трудовой отпуск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Инструкции по его применению»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АДСиЖКХ – Агентство Республики Казахстан по делам строительства и жилищно-коммунального хозяйства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