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7cc8" w14:textId="872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предложений по механизмам солидарной ответственности граждан за свое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2012 года № 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предложений по механизмам солидарной ответственности граждан за свое здоровье: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870"/>
        <w:gridCol w:w="8791"/>
      </w:tblGrid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 Магауяновна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Асылхан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Зейноллаевич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Сабуровна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 Национальной экономической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Акмашевич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центр» (по согласованию)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Яганьяц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проекта, старший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здравоохранению Всемирного 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Вуйнович Мелита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Всемирной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Республике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2012 года внести в Правительство Республики Казахстан предложения по механизмам солидарной ответственности граждан за свое здоровье.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