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582e" w14:textId="5bb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нормативному финансированию расходов на социальные нужды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2012 года № 80-р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нормативному финансированию расходов на социальные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3"/>
        <w:gridCol w:w="607"/>
        <w:gridCol w:w="8570"/>
      </w:tblGrid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Мадина Ерасыловна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политики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Нурсултановна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 развитию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Мустахимовна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Михайловна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Кайратовна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Тамара Босымбековна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Даденовна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Ильсияр Баймухамедович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Амангельдиновна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планирования,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социальной сферы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 июля 2012 года внести в Правительство Республики Казахстан предложения по нормативному финансированию расходов на социальные нужды.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