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379" w14:textId="6e8a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оптимизации и автоматизации бизнес-процессов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2012 года № 77-р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оптимизации и автоматизации бизнес-процессов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2"/>
        <w:gridCol w:w="441"/>
        <w:gridCol w:w="8587"/>
      </w:tblGrid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165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Батырбекович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государственных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Кеменгерович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Жошыбаев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Казахастан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Дулатовна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Ергожин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Мекешевич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112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Мирлан Бегежанович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Сагатханович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Мизанбаев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 Елеусизович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Нурлыбаевич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Гульжахан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ресурсами 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 Кенесбаевич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делам религий 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Ергазы Мейргалиевич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секретарь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555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Пирметов Алишер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Хабибуллаевич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</w:t>
            </w:r>
          </w:p>
        </w:tc>
      </w:tr>
      <w:tr>
        <w:trPr>
          <w:trHeight w:val="57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69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Кылышевич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Балжан Ибатовна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ествественных монополий 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Ногайбеков Кузембек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Тузелбекович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 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Окас Базаргалиевич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начальников штабов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Сапарбекович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Есенгельдиновна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статистики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Нурсултанович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развития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августа 2012 года разработать планы мероприятий по оптимизации и автоматизации государственных услуг, а по социально значимым государственным услугам – до 1 мая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сентября 2012 года представить в Правительство Республики Казахстан предложения по оптимизации и автоматизации бизнес-процессов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августа 2011 года № 114-р «О создании рабочей группы для выработки предложений по оптимизации и автоматизации бизнес-процессов оказания государственных услуг».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Орынбаева Е.Т.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