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beb8" w14:textId="06cb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вопросу создания единого зернового холдинга путем консолидации компаний зерновой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апреля 2012 года № 76-р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вопросу создания единого зернового холдинга путем консолидации компаний зерновой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1"/>
        <w:gridCol w:w="442"/>
        <w:gridCol w:w="9397"/>
      </w:tblGrid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Асылжан Сарыбаевич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руководитель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Умирьяев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 Таирович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Шамильевич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растениеводства Департамента земледелия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секретарь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Махмудович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Мукашевич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Республики Казахстан 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 Руслан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Еркегали Амантайулы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(Антимонопольное агентство) 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Буць Анна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земледелия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Айтуганов 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Капарович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 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Ниетбаев Нурлан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– член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«Банк Развития Казахстана»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Жакишев Ержан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Темиргалиевич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по маркетингу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«Қазақстан темір жолы» (по согласованию)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Ишманов Серик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по коммерческим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стратегического развития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«Национальная морская судоходная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«Казмортрансфлот» (по согласованию) 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Уалиева Алтынай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представительства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«Национальная морская судоходная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«Казмортрансфлот» в городе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Кашкимбаев Сабит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Богембаевич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по управлению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акционерного общества «Национальная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«Продовольственная контрактная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корпорация» (по согласованию)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Увашев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«Зерновой союз Казахстана»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 Евгений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объединения юридических лиц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зернопереработчиков и хлебопеков Казахстана»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Ошакбаев Рахим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экономической палаты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«Атамекен» (по согласованию)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Ошакбаев Даурен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аналитик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«Аналитический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комплексе» (по согласованию)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июня 2012 года внести в Правительство Республики Казахстан предложения по вопросу создания единого зернового холдинга путем консолидации компаний зерновой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Канцелярию Премьер-Министра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