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c342" w14:textId="446c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18 января 2012 года "О внесении изменений и дополнений в некоторые законодательные акты Республики Казахстан по вопросам уголовно-исполнительной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апреля 2012 № 73-р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января 2012 года «О внесении изменений и дополнений в некоторые законодательные акты Республики Казахстан по вопросам уголовно-исполнительной системы»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2012 года № 73-р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</w:t>
      </w:r>
      <w:r>
        <w:br/>
      </w:r>
      <w:r>
        <w:rPr>
          <w:rFonts w:ascii="Times New Roman"/>
          <w:b/>
          <w:i w:val="false"/>
          <w:color w:val="000000"/>
        </w:rPr>
        <w:t>
в целях реализации Закона Республики Казахстан от 18 января</w:t>
      </w:r>
      <w:r>
        <w:br/>
      </w:r>
      <w:r>
        <w:rPr>
          <w:rFonts w:ascii="Times New Roman"/>
          <w:b/>
          <w:i w:val="false"/>
          <w:color w:val="000000"/>
        </w:rPr>
        <w:t>
2012 года «О внесении изменений и дополнений в некоторые</w:t>
      </w:r>
      <w:r>
        <w:br/>
      </w:r>
      <w:r>
        <w:rPr>
          <w:rFonts w:ascii="Times New Roman"/>
          <w:b/>
          <w:i w:val="false"/>
          <w:color w:val="000000"/>
        </w:rPr>
        <w:t>
законодательные акты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
уголовно-исполнительной системы»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958"/>
        <w:gridCol w:w="2800"/>
        <w:gridCol w:w="3261"/>
        <w:gridCol w:w="2529"/>
      </w:tblGrid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240 «О знамени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символе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 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совещательном органе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учреждений, исполняющих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уголовные наказания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меры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воздействия,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и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лицам, отбывшим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уголовные наказания (о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признании утратившим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 № 988)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надзора,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слежения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 МТК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о применении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фиксации хода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следственных действий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ГП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 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АБЭКП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 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наказаний,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изоляцией осужденного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общества (о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признании утратившим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 № 186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29 декабря 2009 года № 172)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МВД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 осужденных,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основанием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отбывания наказания (о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признании утратившим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 № 145)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МВД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 МЗ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осужденных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лишению свободы (о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признании утратившим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 № 169)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МВД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 МОН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цензуры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отправ-ляемой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получаемой осужденными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лишению свободы (о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признании утратившим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191дсп)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МВД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распорядка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исправительных 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 (о признании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утратившим силу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декабря 2001 года № 148)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МВД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за осужденными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досмотров (о признании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утратившим силу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декабря 2001 года № 154)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МВД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ввода режима особых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в исправительных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признании утратившим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года № 110)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МВД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за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находящимися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следственных изоляторах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(о признании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утратившим силу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августа 2004 года № 244)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МВД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распорядка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следственных изоляторов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(о признании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утратившим силу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августа 2004 года № 245)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МВД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воспитательной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 осужденными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лишению свободы (о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признании утратившим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 № 305)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МВД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посещения учреждений,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исполняющих наказания,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следственных изоляторов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 признании утратившим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194)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МВД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перемещения 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лишению свободы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МВД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надзора,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МВД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благополучия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 признании утратившим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 совместного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ноября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949 и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323)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МЗ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АБЭКП – Агентство Республики Казахстан по борьбе с экономической и коррупционной преступностью (финансовая полиция)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