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4e3b" w14:textId="4eb4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Совместной экономической программы "Новая синергия" между Республикой Казахстан и Турецкой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апреля 2012 № 72-р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разработки проекта Совместной экономической программы «Новая синергия» (далее – проект Программы) под патронажем Президента Республики Казахстан и Президента Турецкой Республики и Плана мероприятий по ее реализации: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3"/>
        <w:gridCol w:w="453"/>
        <w:gridCol w:w="9113"/>
      </w:tblGrid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Ерболатович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Каирбекович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Министерства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Нурымбетов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Бидайбекович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Васильевич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транспорта и комуникаций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Жаксылыков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Мекешевич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Тыныбеков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Сагатханович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Еркинович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Картаевич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инвестициям Министерства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Ержан Серикович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Центральной Азии,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Южного Кавказа и Турции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Кизатов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Толегенович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Департамента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Жексембаевич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инвестиционных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 «Самрук-Казына»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Кунанбаев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Ерден Аширбекович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директор 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«Банк Развития Казахстана» (по согласованию)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Ердебай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Иманжанович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 «Объединенная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компания» (по согласованию)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Лилия Сакеновна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 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холдинг «КазАгро»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согласованию).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шестимесячный срок разработать и согласовать с турецкой стороной проект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индустрии и новых технологий Республики Казахстан.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3"/>
        <w:gridCol w:w="6933"/>
      </w:tblGrid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