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6b9c" w14:textId="4eb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сентября 2011 года № 122-р "О создании рабочей группы для выработки предложений по вопросам совершенствования таможенного законодательства Таможенного союза 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2012 года № 70-р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сентября 2011 года № 122-р «О создании рабочей группы для выработки предложений по вопросам совершенствования таможенного законодательства Таможенного союза 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для выработки предложений по вопросам совершенствования таможенного законодательства Таможенного союза и Республики Казахстан: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Келимбетова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 Республики Казахстан,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Жаксылыкова               - вице-министра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Мекешевича           развития и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заместителем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Хисматулина               - директора Департамента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Вагиза Раиловича            и налогово-таможенной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Ергожина                  - вице-министра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Даулета Едиловича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Тена   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Игоря Викторовича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Мейрама Арыстановича      - директора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"Султангазиев             - директор Департамента налоговой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Елеусизович           и таможенной политики,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прогнозирования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"Мырзахметов              -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Исабекович            Национальной экономической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"Союз "Атамекен"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"Султангазиев             -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Елеусизович           вопросов налогового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прогнозирования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"Мырзахметов              - председатель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Исабекович            палаты Казахстана "Союз "Атамекен"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группы: Орынбаева Ербола Турмахановича, Даленова Руслана Ерболатовича, Сулейменова Тимура Муратовича, Мамашеву Дину Талгатовну, Ескараева Азамата Несипбаевича;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"Орынбаева Е.Т." заменить словами "Келимбетова К.Н.".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