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507f" w14:textId="7745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апреля 2012 года № 67-р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защиты прав потребителей: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4"/>
        <w:gridCol w:w="381"/>
        <w:gridCol w:w="8285"/>
      </w:tblGrid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руководитель 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Абдрахимов Габидулла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Рахматуллаевич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Мейрамович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службы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агентство), секретарь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Романовская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Юрьевна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юридических лиц «Ассоциация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«Лига потребителей Казахстана»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Матишев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 Болатович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Бахыт Шалхарович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Акчулаков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Уралович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Байжунусов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Абенович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Досмухамбетова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Балжан Ибатовна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Едильбаева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Токтаровна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Жаксылыков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Ныгмеджан Койшыбаевич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ресурсами 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Максатовна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и организационно-правовой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Дулатовна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Бегенжанович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Ескельдинович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5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Тихонюк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Петрович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Аманбаевич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Шауменов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Жанабай Мухамбедьярович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Комитета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Закарьянов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Кабыкен Кажыбаевич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«Защита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«Адилет» (по согласованию)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Джагпарова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 Баткеновна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объединения «Защита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«Адилет» (по 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2012 года разработать и внести в Правительство Республики Казахстан предложения по вопросам защиты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Отдел индустриально-инновационного развития Канцелярии Премьер-Министра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