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65b5" w14:textId="af36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15 февраля 2012 года "О внесении изменений и дополнений в некоторые законодательные акты Республики Казахстан по вопросам службы пробации"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апреля 2012 года № 65-р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февраля 2012 года «О внесении изменений и дополнений в некоторые законодательные акты Республики Казахстан по вопросам службы пробации»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соответствующий ведомственный нормативный правовой акт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2012 года № 65-р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</w:t>
      </w:r>
      <w:r>
        <w:br/>
      </w:r>
      <w:r>
        <w:rPr>
          <w:rFonts w:ascii="Times New Roman"/>
          <w:b/>
          <w:i w:val="false"/>
          <w:color w:val="000000"/>
        </w:rPr>
        <w:t xml:space="preserve">
в целях реализации Закона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15 февраля 2012 года «О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законодательные акты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по вопросам службы пробации»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4826"/>
        <w:gridCol w:w="2829"/>
        <w:gridCol w:w="3419"/>
        <w:gridCol w:w="2284"/>
      </w:tblGrid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условно осужденным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МЗ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слежения,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службой 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 МТК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охранными подразделениями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пробации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