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c5c7" w14:textId="bf0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13 февраля 2010 года № 26-р "О создании Республиканского управляющего центра по форсированному индустриально-инновационному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2012 года № 64-р.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февраля 2010 года № 26-р «О создании Республиканского управляющего центра по форсированному индустриально-инновационному развитию Республики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Министерству транспорта и коммуникаций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бесперебойное функционирование информационной системы «Управление инвестиционными процессами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 всем заинтересованным государственным органам к Порталу инвестиционных проектов Министерства экономического развития и торговли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управляющего центра по форсированному индустриально-инновационному развитию Республики Казахстан, созданного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Ныгметовича            Республики Казахстан,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Каппарова                   -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Нурлана Джамбуловича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Сагинтаева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Абдировича         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«Жумагалиев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  -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Казахстан»,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«Жумагалиев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Ашим Нургали Садуакасулы, Ермегияева Талгата Амангельдиевича, Камалиева Берика Сайлауовича, Келимбетова Кайрата Нематовича, Pay Альберта Павловича;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проектных групп по контролю за ходом реализации инвестиционных проектов, созданных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Министерства транспорта и коммуникаций Республики Казахстан по контролю за ходом реализации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  -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  Республики Казахстан,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Абсаттарова                 - вице-министра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Бектаевича            коммуникаций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   - вице-министра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Сакена Сейтжаппаровича        коммуникаций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Искакова                    - заместителя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Куанышбека Досмаиловича       области,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Каныбекова                  - заместителя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Сакена Асембековича          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«Омаров                     -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 Болатжанович           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«Омаров                     - первый заместитель акима Актюбинском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 Болатжанович           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Камалиева Берика Сайлауовича, Дуйсебаева Асылбека Жексенбаевича, Алдонгарова Мадияра Алдияровича, Алиева Болатбека Нажметдиновича;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Министерства индустрии и новых технологий Республики Казахстан по контролю за ходом реализации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Исекешева                   -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Орентаевича             Республики Казахстан,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Дюсембаева                  - первого заместителя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Гумара Ислямовича             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Турганова                   - первого заместителя акима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Дуйсенбая Нурбаевича        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Муратова                    - заместителя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Жомарта Хайдаровича           Казахстанской области;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«Pay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руководитель»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«Pay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Оспанова Мурата Магавьяновича, Кошербаева Ермека Беделбаевича;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Министерства нефти и газа Республики Казахстан по контролю за ходом реализации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Омарова                     - первого заместителя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Ерхана Болатжановича        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Айтаханова                  - заместителя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Куанышовича            области;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«Айткулов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Бердаманович       области»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«Айткулов                   - первый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Бердаманович      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Оспанова Берика Сериковича, Жексенбаева Куандыка Аманжоловича, Абулгазина Данияра Рустэмовича;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Министерства по чрезвычайным ситуациям Республики Казахстан по контролю за ходом реализации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Каныбекова                  - заместителя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Сакена Асембековича          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Оспанова Берика Сериковича;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Министерства сельского хозяйства Республики Казахстан по контролю за ходом реализации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Айтмухаметова               - первого заместителя акима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Космана Каиртаевича           области,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Нурсагатова                 - заместителя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 Толегеновича          водным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Отарова Кадирхана Махмутовича, Садуакасова Нуралы Мустафиновича, Орман Анарбека Онгаровича;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Министерства туризма и спорта Республики Казахстан по контролю за ходом реализации инвестиционных проектов»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акционерного общества «Национальный управляющий холдинг «КазАгро» по контролю за ходом реализации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«Трошихин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  делам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«Трошихин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  инвестиционной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Садуакасова Нуралы Мустафиновича, Баяхметова Еркеша Баяхметовича;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«Республиканская проектная группа акционерного общества «Фонд национального благосостояния «Самрук-Казына» по контролю за ходом реализации инвестиционных проектов»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 между республиканскими проектными группами по контролю за ходом реализации инвестиционных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382"/>
        <w:gridCol w:w="2609"/>
        <w:gridCol w:w="2100"/>
        <w:gridCol w:w="2378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«Бурабай»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Бурабай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(заявитель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«Tourism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Borovoe City»)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2009-2021 г.г.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</w:tr>
    </w:tbl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«;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«Республиканская проектная группа по контролю за ходом реализации инвестиционных проектов Министерства туризма и спорта Республики Казахстан» строки, порядковые номера 18, 19,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 между региональными управляющими центрами по форсированному индустриально-инновационному развитию: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«Региональный управляющий центр по форсированному индустриально-инновационному развитию Мангистауской области» дополнить строкой, порядковый номер 391-1,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137"/>
        <w:gridCol w:w="2548"/>
        <w:gridCol w:w="2134"/>
        <w:gridCol w:w="2416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«Кендерли»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(заявитель -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г.г.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«.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№ 64-р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акционерного общества «Фонд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благосостояния «Самрук-Казына» по контролю за</w:t>
      </w:r>
      <w:r>
        <w:br/>
      </w:r>
      <w:r>
        <w:rPr>
          <w:rFonts w:ascii="Times New Roman"/>
          <w:b/>
          <w:i w:val="false"/>
          <w:color w:val="000000"/>
        </w:rPr>
        <w:t>
ходом реализации инвестиционных проектов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Габбасович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Бультриков 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Искандерович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Орунханов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Кадесович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Толумбаев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Зиябекович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первый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Бердаманович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Павлодарской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Айтаханов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Куанышевич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Токтарханович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      -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Алимкулович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Абдыгаппаров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Мухтарович 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Баймуканов                  - председатель правления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Сыздык Асылбекович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«СК-Фармация»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Бектемиров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Абдыгаллиевич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Влодзимирз Грыглевич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«Химфарм»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    - председатель правления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Иманжанулы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«Объединенная химическая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Бакытбекович        общества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Жумагазыевич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«Самрук-Казына Инвест»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  общества «KEGOC»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общества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«КазМунайГаз»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Куламбаев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Алтаевич                общества «КазМунайГаз - пеработка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маркетинг»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Жетписович             общества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Кусайын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Гaзиз Темирханович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«ТенизСервис»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Серикович              общества «Kazakhstan Petrochemical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Industries»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«Национальная компания «Казакстан TeMip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Мукаметбаевич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«Совместное предприятие «Caspi bitum»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  общества «Самрук-Энерго»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Салимгереев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Жанабаевич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Уразбеков                   - директор по управлению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  активами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 «Самрук-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Исабекович              юридических лиц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«Атамекен»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