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890d" w14:textId="6cc8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января 2012 года № 14-р "О мерах по реализации Закона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2012 года № 63-р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14-р «О мерах по реализации Закона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строк, порядковые номера 1, 2, 6, 7, 8, 9, 10, 11, 12, 13, 14, 17, 18, 19, 20, 21, 25, 28, 29, 34, 49, слово «Февраль» заменить словом «Апрель».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