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a5fc" w14:textId="074a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решению экологических проблем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марта 2012 года № 61-р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Для изучения и выработки предложений по решению экологических проблем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273"/>
        <w:gridCol w:w="8973"/>
      </w:tblGrid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Джамбулович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охраны 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руководитель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Леонидович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Мирлан Бегежанович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Карибжанова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Галия Токтарбековна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экологической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устойчивого развития 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Берик Шолпанкулович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Мукашевич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Мухамбеткалиевич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Еркинович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Эрик Абенович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Кадесович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Германович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жилищно-коммунального хозяйства 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Каналбек Утжанович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Алия Сарсеновна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наук, академик Национальной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 Республики Казахстан,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научно-методического центра по географии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 Казахского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педагогического университета имени Абая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Григорий Васильевич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Восточно-Казахстанского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(по согласованию)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Федорович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общественности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Евгеньевич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 Ивановна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экспертной группы по экологии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общественности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 согласованию)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Леонидович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центра экологической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общественности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30 апреля 2012 года изучить и внести в Правительство Республики Казахстан предложения по решению экологических проблем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С.Н. Ахметова.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