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7d21" w14:textId="4da7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46-ой Международной Менделеевской олимпиады школьников по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2012 года № 59-р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46-ой Международной Менделеевской олимпиады школьников по химии с 23 по 30 апреля 2012 года в городе Астане (далее – Менделеевская олимпиада):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Менделеевской олимпиады;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Менделеевской олимпиады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обеспечить надлежащее и своевременное выполнение мероприятий, предусмотренных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до 15 мая 2012 года представить в Правительство Республики Казахстан информацию об итогах Менделеевской олимпиады.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образования и науки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59-р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 46-ой</w:t>
      </w:r>
      <w:r>
        <w:br/>
      </w:r>
      <w:r>
        <w:rPr>
          <w:rFonts w:ascii="Times New Roman"/>
          <w:b/>
          <w:i w:val="false"/>
          <w:color w:val="000000"/>
        </w:rPr>
        <w:t>
Международной Менделеевской олимпиады школьников по химии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распоряжением Премьер-Министра РК от 25.04.2012 </w:t>
      </w:r>
      <w:r>
        <w:rPr>
          <w:rFonts w:ascii="Times New Roman"/>
          <w:b w:val="false"/>
          <w:i w:val="false"/>
          <w:color w:val="ff0000"/>
          <w:sz w:val="28"/>
        </w:rPr>
        <w:t>№ 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 - аким города Астаны,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Галимова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Кайратовна             образования и науки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Кирабаева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Акашевна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«Республиканский научно-практический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центр «Дарын»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науки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организационного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Камзабекулы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      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Ырыскали                    - директор департамента консульской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Дауренбек Ракимович           службы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 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59-р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46-ой Международной Менделеевской</w:t>
      </w:r>
      <w:r>
        <w:br/>
      </w:r>
      <w:r>
        <w:rPr>
          <w:rFonts w:ascii="Times New Roman"/>
          <w:b/>
          <w:i w:val="false"/>
          <w:color w:val="000000"/>
        </w:rPr>
        <w:t>
олимпиады школьников по химии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721"/>
        <w:gridCol w:w="2641"/>
        <w:gridCol w:w="304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организационного комитета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Менделеевской олимпиады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пресс-центра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олимпиады, создание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веб-портала Менделеевской олимпиады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Март–апрель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предварительного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Менделеевской олимпиады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 эскизов эмблемы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медалей Менделеевской олимпиады,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сувенирной, рекламной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сертификатов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16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порядка, безопасности официальных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участников Менделеевской олимпиады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их проживания,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а также сопровождение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маршрутам следования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МОН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культурно-экскурсионного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Менделеевской олимпиады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Март–апрель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проживания,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Менделеевской олимпиады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(жюри, руководителей, школьников)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медицинского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Менделеевской олимпиады,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медперсонала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участников олимпиады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делегаций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Менделеевской олимпиады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сценария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торжественных церемоний открытия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Менделеевской олимпиады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жюри 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команд, создание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сети с сервером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рабочими станциями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встречи и 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Менделеевской олимпиады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Рассылка финального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Менделеевской олимпиады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страны-участницы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итогах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Менделеевской олимпиады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Визовое обеспечение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Март–апрель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СМИ достижения призеров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 и опыт учителей по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одаренными детьми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Менделеевская олимпиада – 46-ая Международная Менделеевская олимпиада школьников по химии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программа 010 – Республиканский бюджет: программа 010 Министерства образования и науки Республики Казахстан «Проведение республиканских школьных олимпиад, конкурсов, внешкольных мероприятий республиканского значения»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