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a98d3" w14:textId="cda98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16 февраля 2012 года "О внесении изменений и дополнений в некоторые законодательные акты Республики Казахстан по усилению ответственности участников бюджетного процесса, получателей бюджетных средств и повышению эффективности бюджетных процедур"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20 марта 2012 года № 58-р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нормативных правовых актов, принятие которых необходимо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февраля 2012 года «О внесении изменений и дополнений в некоторые законодательные акты Республики Казахстан по усилению ответственности участников бюджетного процесса, получателей бюджетных средств и повышению эффективности бюджетных процедур» (далее –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Правительства Республики Казахстан проекты нормативных правовых актов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акты и проинформировать Правительство Республики Казахстан о принятых мерах.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марта 2012 года № 58-р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нормативных правовых актов, принятие которых необходимо в целях</w:t>
      </w:r>
      <w:r>
        <w:br/>
      </w:r>
      <w:r>
        <w:rPr>
          <w:rFonts w:ascii="Times New Roman"/>
          <w:b/>
          <w:i w:val="false"/>
          <w:color w:val="000000"/>
        </w:rPr>
        <w:t>
реализации Закона Республики Казахстан от 16 февраля 2012 года</w:t>
      </w:r>
      <w:r>
        <w:br/>
      </w:r>
      <w:r>
        <w:rPr>
          <w:rFonts w:ascii="Times New Roman"/>
          <w:b/>
          <w:i w:val="false"/>
          <w:color w:val="000000"/>
        </w:rPr>
        <w:t>
«О внесении изменений и дополнений в некоторые законодательные</w:t>
      </w:r>
      <w:r>
        <w:br/>
      </w:r>
      <w:r>
        <w:rPr>
          <w:rFonts w:ascii="Times New Roman"/>
          <w:b/>
          <w:i w:val="false"/>
          <w:color w:val="000000"/>
        </w:rPr>
        <w:t>
акты Республики Казахстан по усилению ответственности</w:t>
      </w:r>
      <w:r>
        <w:br/>
      </w:r>
      <w:r>
        <w:rPr>
          <w:rFonts w:ascii="Times New Roman"/>
          <w:b/>
          <w:i w:val="false"/>
          <w:color w:val="000000"/>
        </w:rPr>
        <w:t>
участников бюджетного процесса, получателей бюджетных средств и</w:t>
      </w:r>
      <w:r>
        <w:br/>
      </w:r>
      <w:r>
        <w:rPr>
          <w:rFonts w:ascii="Times New Roman"/>
          <w:b/>
          <w:i w:val="false"/>
          <w:color w:val="000000"/>
        </w:rPr>
        <w:t>
повышению эффективности бюджетных процедур»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5262"/>
        <w:gridCol w:w="3091"/>
        <w:gridCol w:w="2796"/>
        <w:gridCol w:w="2017"/>
      </w:tblGrid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акта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августа 2002 года № 917 «Об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утверждении Положения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Счетном комитете по контролю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исполнением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бюджета»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Указа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«О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внесении изменений и дополнений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некоторые Указы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Казахстан» 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апреля 2008 года № 387 «О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вопросах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 Республики Казахстан»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2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года № 235 «Об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контроля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республиканском и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уровнях в Республике Казахстан»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6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 26 февраля 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220 «Об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исполнения бюджета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кассового обслуживания»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 29 января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40 «Об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выделения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 на развитие»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МФ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Классификатор нарушений,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выявляемых на объектах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Республики Казахстан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 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внутреннему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со СК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СК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2010 года № 214 «Об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утверждении Правил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Единой бюджетной классификации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Казахстан»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2010 года № 233 «Об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утверждении Правил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представления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заявки»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некоторые приказы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составлению отчетностей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нарушениям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 16 июля 2009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 «Об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целесообразности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бюджетного кредитования» 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2010 года № 126 «Об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утверждении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содержанию, порядку и срокам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 финансово-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обоснования,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порядку отбора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инвестиций, планируемых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посредством участия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 в уставном капитале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лиц»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разработке или корректировке,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проведению 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 технико-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обоснования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инвестиционного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МЭРТ, АДСЖКХ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  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МЭРТ – Министерство экономического развития и торговли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МФ – 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МТК – Министерство транспорта и коммуникаций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СК – Счетный комитет по контролю за исполнением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АДСЖКХ – Агентство Республики Казахстан по делам строительства и жилищно-коммунального хозяйства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