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9731d" w14:textId="a797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6 января 2012 года "О космической деятельности" и "О внесении изменений и дополнений в некоторые законодательные акты Республики Казахстан по вопросам космической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 Республики Казахстан от 12 марта 2012 года № 49-р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законов Республики Казахстан от 6 января 2012 года </w:t>
      </w:r>
      <w:r>
        <w:rPr>
          <w:rFonts w:ascii="Times New Roman"/>
          <w:b w:val="false"/>
          <w:i w:val="false"/>
          <w:color w:val="000000"/>
          <w:sz w:val="28"/>
        </w:rPr>
        <w:t>«О космической деятельности»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и дополнений в некоторые законодательные акты Республики Казахстан по вопросам космической деятельности»</w:t>
      </w:r>
      <w:r>
        <w:rPr>
          <w:rFonts w:ascii="Times New Roman"/>
          <w:b w:val="false"/>
          <w:i w:val="false"/>
          <w:color w:val="000000"/>
          <w:sz w:val="28"/>
        </w:rPr>
        <w:t>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нормативных 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соответствующие ведомственные нормативные правовые акты и проинформировать Правительство Республики Казахстан о принятых мерах.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 2012 года №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актов, принятие которых необходимо в целях</w:t>
      </w:r>
      <w:r>
        <w:br/>
      </w:r>
      <w:r>
        <w:rPr>
          <w:rFonts w:ascii="Times New Roman"/>
          <w:b/>
          <w:i w:val="false"/>
          <w:color w:val="000000"/>
        </w:rPr>
        <w:t>
реализации законов Республики Казахстан от 6 января 2012 года</w:t>
      </w:r>
      <w:r>
        <w:br/>
      </w:r>
      <w:r>
        <w:rPr>
          <w:rFonts w:ascii="Times New Roman"/>
          <w:b/>
          <w:i w:val="false"/>
          <w:color w:val="000000"/>
        </w:rPr>
        <w:t>
«О космической деятельности» и «О внесении изменений и</w:t>
      </w:r>
      <w:r>
        <w:br/>
      </w:r>
      <w:r>
        <w:rPr>
          <w:rFonts w:ascii="Times New Roman"/>
          <w:b/>
          <w:i w:val="false"/>
          <w:color w:val="000000"/>
        </w:rPr>
        <w:t>
дополнений в некоторые законодательные акты Республики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по вопросам космической деятельности»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5790"/>
        <w:gridCol w:w="2365"/>
        <w:gridCol w:w="3212"/>
        <w:gridCol w:w="2222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правового акта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исполнение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5847"/>
        <w:gridCol w:w="2335"/>
        <w:gridCol w:w="3198"/>
        <w:gridCol w:w="2212"/>
      </w:tblGrid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принятия решений 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запусках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космических объектов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а также за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пределами в случае их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казахстанскими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космической деятельности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НКА (созыв), МЧС,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 МООС, МЗ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кандидатов в космонавты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статуса кандидата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космонавты, космонавта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 (созыв), МЗ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компенсации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кандидату в космонавты, космонавту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установлении инвалидности,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наступившей в результате травмы,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увечья, заболевания, полученных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исполнении служебных обязанностей,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в случае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(смерти) в связи с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служебных обязанностей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транспондеров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космических аппаратов физическим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юридическим лицам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НКА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МО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космических съемок, получения,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и распространения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дистанционного зондирования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оператором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дистанционного зондирования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НКА (созыв), МО,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МООС, МЧС, АУЗР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спутниковых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навигационных услуг национальным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оператором системы высокоточной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спутниковой навигации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НКА (созыв), МО,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МЧС, АУЗР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определении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операторов космических систем,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их задач и функций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создания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(применения)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космических систем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а также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космическом пространстве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НКА (созыв), МО,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МОН, МЧС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создания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(применения)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космических ракетных комплексов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 Казахстан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 МОН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космических объектов и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выведенных из эксплуатации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НКА (созыв), 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 МО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отраслевой экспертизы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космической деятельности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 (созыв), МО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космических объектов и прав на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формы регистра космических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 (созыв), МО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кандидата в космонавты, космонавта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ежегодными профилактическими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осмотрами, медицинским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санаторно-курортным лечением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 (созыв), МЗ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 № 1420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предоставления и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жилищем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или жилищем,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арендованным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органом в частном жилищном фонде»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НКА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 ЖКХ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29 мая 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438 «Вопросы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космического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Положения об отряде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космонавтов Республики Казахстан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по завершенным проектам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космической деятельности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маркировки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космических объектов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запускаемых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космическое пространство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/>
          <w:b/>
          <w:i w:val="false"/>
          <w:color w:val="000000"/>
          <w:sz w:val="28"/>
        </w:rPr>
        <w:t>расшифровка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МООС –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МТК –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НКА – Национальное космическое 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АУЗР – Агентство Республики Казахстан по управлению земельными 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АДС ЖКХ – Агентство Республики Казахстан по делам строительства и жилищно-коммунального хозяйства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