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e8d" w14:textId="db3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заседаний первых руководителей центральных государственных органов в конференциях правительственного пресс-клуба на сайте "Bnews" по разъяснению ключевых приоритетов Послания Президента Республики Казахстан Назарбаева Н.А. народу Казахстана от 27 января 2012 года "Социально-экономическая модернизация – главный вектор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2012 года №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график заседаний первых руководителей центральных государственных органов в конференциях правительственного пресс-клуба на сайте «Bnews» по разъяснению ключевых приоритетов Послания Президента Республики Казахстан Назарбаева Н.А. народу Казахстана от 27 января 2012 года «Социально-экономическая модернизация – главный вектор развития Казахстана»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организациям обеспечить своевременное исполнение графика и в двухдневный срок после проведения мероприятия направлять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 № 31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заседаний первых руководителей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в конференциях правительственного пресс-клуба на сайте</w:t>
      </w:r>
      <w:r>
        <w:br/>
      </w:r>
      <w:r>
        <w:rPr>
          <w:rFonts w:ascii="Times New Roman"/>
          <w:b/>
          <w:i w:val="false"/>
          <w:color w:val="000000"/>
        </w:rPr>
        <w:t>
«Bnews» по разъяснению ключевых приоритетов Послания Президента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Назарбаева Н.А. народу Казахстана </w:t>
      </w:r>
      <w:r>
        <w:br/>
      </w:r>
      <w:r>
        <w:rPr>
          <w:rFonts w:ascii="Times New Roman"/>
          <w:b/>
          <w:i w:val="false"/>
          <w:color w:val="000000"/>
        </w:rPr>
        <w:t>
от 27 января 2012 года «Социально-экономическая модернизация –</w:t>
      </w:r>
      <w:r>
        <w:br/>
      </w:r>
      <w:r>
        <w:rPr>
          <w:rFonts w:ascii="Times New Roman"/>
          <w:b/>
          <w:i w:val="false"/>
          <w:color w:val="000000"/>
        </w:rPr>
        <w:t>
главный вектор развития Казахстана»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февраль – декабрь 2012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683"/>
        <w:gridCol w:w="5643"/>
        <w:gridCol w:w="203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Божко В.К.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зимний период – одна из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стабильного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Каирбекова С.З.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«Саламатты Қазақстан»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 Г.Н.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 и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социальной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разработке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«Доступное жилье - 2020»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Посланию Главы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Каппаров Н.Д.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НПО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Мынбаев С.М.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С.С.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Фонд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Бишимбаев К.У.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Жумагулов Б.Т.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–главный приоритет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Мусабаев Т.А.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Будущее развития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Б.А.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 V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(Антимонопольное агентство)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Абдрахимов Г.Р.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«Добросовестная конкуренция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 эффективной модернизации»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Аман Е.И.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направления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Оспанов М.М.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Жамишев Б.Б.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Казахстан,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Мынбай Д.К.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Жумагалиев А.К.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Минтранскома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Послания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Бейсенгалиев Б.Т.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в свете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 Г.Н.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 социального обеспечения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Б.А.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регионов: итоги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Исекешева А.О.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Куставлетов Д.Р.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разработке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детективной деятельности»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