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5f70" w14:textId="a975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выступлений руководителей центральных государственных органов в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2012 года № 30-р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руководителей центральных государственных органов в средствах массовой информации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обеспечить своевременное исполнение графика и в двухдневный срок после проведения мероприятия направить в Министерство культуры и информации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Канцелярию Премьер-Министра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№ 30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выступлений руководителей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в средствах массовой информации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февраль – декабрь 2012 года)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График координирует порядок выхода статей, откликов, разъяснений, интервью, сюжетов и теле-, радиопрограмм 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Н.А.Назарбаева народу Казахстана от 27 января 2012 года «Социально-экономическая модернизация – главный вектор развития Казахстана» (далее – Послание).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979"/>
        <w:gridCol w:w="4113"/>
        <w:gridCol w:w="2782"/>
        <w:gridCol w:w="1641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СМИ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Молдабеков М.М.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«Мегаполис»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Жумагалиев А.К.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Оспанов М.М.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«Дифференцированные тарифы экономят средства потребителей»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«Решение принято»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Аман Е.И.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Абдыкаликова Г.Н.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Программы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«Апта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kz», 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«Көзқарас»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Сафинов К.Б.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правда»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Досмухамбетова Б.И.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«Казинформ»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Имашев Б.М.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Судебно-правовая реформа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«Үкімет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А.С.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по реализаци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 С.З.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приоритетов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Қазақстан»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күн»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Нокин С.К.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«Доступное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 -2020»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 Н. Д.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«РИО+20: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 Мост» (ППЗМ)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Зеленую экономику»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(Антимонопольное агентство)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Абдрахимов Г.Р.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потребителей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агентство) Алимкулов Е.А.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нефтепродуктов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«Рынок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Курмангалиева Ж.Д.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столица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тюркского мира»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таймс»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Мусабаев Т.А.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Интервью, посвященное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полета человека в космос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Жамишев Б.Б.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правда»,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 Б.З.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правда»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Сарсенов С.С.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«Айқын»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Аманбаев А.Т.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органов юстиции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 С. З.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Аман Е.И.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приоритете –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мясного скотоводства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«Страна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агентство) Парсегов Б.А.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«Добросовестная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–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«Рынок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агентство) Абди Н.А.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«Конкуренция как фактор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Абдрасилов Б.С.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«Доступность и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Акчулаков Б.О.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правда»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Коржова Н.А.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призму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правда»,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Р.Н.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механизма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естетственных монополий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«Мегаполис»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Мусинов С.Р.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Скляр Р.В.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Казахстане,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«Западная Европа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Западный Китай»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«Казинформ»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Смаилов Ж.А.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необходимой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агломераций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пожарных депо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 Т.К.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 Н.П.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строительство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М.Е.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структурам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«Страна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Байжунусов Э.А.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«Апта. kz»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Ергожин Д.Е.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Оспанов М.М.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тарифной политике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Божко В.К.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Умирьяев М.Т.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овцеводства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коневодства – одно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«Айқын»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Мынбай Д.К.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 развития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правда»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функционирования Таможенного союза и переговорный процесс по вступлению Казахстана в ВТО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 Э.А.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«Госпиталь будущего»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станет локомотивом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«Литер»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А.С.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предпринимаемые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«Аграрный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Кармазина Л.М.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Отпимизация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правда»,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Галиев В.Г.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бұлақ»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Нурымбетов Б.Б.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роста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«Үкімет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Нургалиев Е.М.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газеті»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 А.Д.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свое здоровье,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профилактику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правда»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Шолпанкулов Б.Ш.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целевым и эффективным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выделенных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«Экспресс К»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А.С.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«Ірі қара мал 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экспорттық әлеуетінің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даму» жобасының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«Дала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Абдыкаликова Г.Н.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Перспективы развития социального обеспечения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Куренбеков А.Ж.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 обновление и результаты внеочередной аттестации личного состава органов внутренних дел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 М.Н.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«Духовные ценности – главный капитал молодежи»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«Айкын»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Петров В.В.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задач, вытекающих из Послания, в рамках развития здравоохранения, по строительству трассовых медико-спасательных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«СТВ»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Даленов Р.Е.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Шаймагамбетов Е.М.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«Экспресс К»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Шкарупа А.В.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«Инвестиционный тариф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предсказуемости»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 Б.А.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Б.С.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 – 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образования»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Умирьяев М.Т.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аргопроышленном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ZAMAN»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Ахметов С.А.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пенсионной системы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 М.К.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«Инновационные кластеры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передовая линия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Досмухамбетова Б.И.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нормотворческой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21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Толибаев М.Е.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снижения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аграрном производстве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 Б.Т.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потенциал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правда»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Кусаинов М.А.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«Курсив»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Демеуов М.Г.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Евразпола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