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9611" w14:textId="0bd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поручений Главы государства, данных на расширенном заседании Правительства Республики Казахстан 27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1 февраля 2012 года № 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исполнению поручений Главы государства, данных на расширенном заседании Правительства Республики Казахстан 27 января 2012 года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Заместителям Премьер-Министра Республики Казахстан, Национальному Банку Республики Казахстан (по согласованию), первым руководителям центральных и местных исполнительных органов, председателям правлений акционерного общества «Фонд национального благосостояния «Самрук-Казына», акционерного общества «Национальный управляющий холдинг «КазАгро» обеспечить неукоснительное и своевременное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Заместителям Премьер-Министра Республики Казахстан обеспечить непосредственное взаимодействие с Администрацией Президента Республики Казахстан, с центральными и местными исполнительными органами в соответствии с закреплением, предусмотренным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2012 года № 22-р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МЕРОПРИЯТИИ</w:t>
      </w:r>
      <w:r>
        <w:br/>
      </w:r>
      <w:r>
        <w:rPr>
          <w:rFonts w:ascii="Times New Roman"/>
          <w:b/>
          <w:i w:val="false"/>
          <w:color w:val="000000"/>
        </w:rPr>
        <w:t>
по исполнению поручений Главы государства,</w:t>
      </w:r>
      <w:r>
        <w:br/>
      </w:r>
      <w:r>
        <w:rPr>
          <w:rFonts w:ascii="Times New Roman"/>
          <w:b/>
          <w:i w:val="false"/>
          <w:color w:val="000000"/>
        </w:rPr>
        <w:t>
данных на расширенном заседании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(г. Астана, 27 января 2012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371"/>
        <w:gridCol w:w="281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Национальным банком,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марта 2012 года разработать пошаговый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антикризисный план для обеспечения стабильных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макроэкономических условий и сохранения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предусматривающий различные сценарии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мировой экономики и необходимые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 «ФНБ «Самрук-Казына»,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 и Алматы до 1 марта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меры по сокращению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(конференции, форумы, 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презентации, выставки и т.п.),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национальными компаниями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9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2012 года обеспечить разработку и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организационно-правовых мер,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улучшение налогового администрирования,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недоимки, исключение условий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лжепредприятий, усиление аналитической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налоговых 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не допустив увеличения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 для бизнеса и населения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Национальным банком, акимами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до 1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комплекс долгосрочных мер по 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необоснованного роста тарифов и цен на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продовольственные товары, исключению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спекулятивных сделок при их продаже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2012 года обеспечить 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«Дорожная карта бизнеса - 2020»,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совершенствование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частичного гарантирования кредитов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2012 года принять меры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кооперации крупных предприятий с субъектами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среднего бизнеса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2012 года обеспечить утверждение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 и контроль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2012 года обеспечить внесение в Мажилис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 проект закона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услугах»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 2012 года обеспечить принятие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изменению соответствующих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по вопросам внедрения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стимулирования оптимального расселения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оралманов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13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обеспечить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 в Национальный план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привлечению инвестиций в целях гармонизации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ОЭСР инвестиционной политики Казахстана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выявить резервы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в разрезе регионов,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и приоритеты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региона и принять необходимые меры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максимальному использованию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провести анализ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импортной продукции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управляющим холдингом, национальными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холдингами и национальными компаниями и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закупу аналогичной продукции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предприятий (автотранспорт,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материалы и др.)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 загрузки производственных мощностей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налаживания поставок сырья,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между регионами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при формировании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 с учетом баланса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исключить строительство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идентичных промышленных объектов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мая 2012 года разработать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межрегиональной кооперации как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так и с регионами стран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пространства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июня 2012 года при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весенне-полевых работ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овощных, масличных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марта 2012 года провести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загрузки проектов, профинансированных 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«КазАгро», и взять на контроль их 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проектную мощность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апреля 2012 года разработать и довести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регионов научно-обоснованные зональные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июня 2012 года принять конкретные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расширению инфраструктуры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зерна и своевременной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мощностей хранения к приемке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обеспечить завершение строительства и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126 ветеринарных лабораторий в 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годах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июля 2012 года провести инвентаризацию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жилья (ИЖС) и 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 механизмов выделения земли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ИЖС, а также ее изъятие в случае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установленные сроки.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земельных участков только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конца 2012 года обеспечить ввод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жилья, предусмотренного в 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 Программой жилищного строительства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2011-2014 годы,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программой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в 2008-2010 годах 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антикризисных мер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марта 2012 года внести 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 Президента предложения по типовым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структурам центральных и местных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 После принятия реестра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внести на утверждение типовые структуры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 «ФНБ «Самрук-Казына», акимом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области, АО НАК «Казатомпром» 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принять меры по формированию полноценного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кластера на базе СЭЗ «Павлодар»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Абдрахимову Г.Р. совместно с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«Самрук-Казына», АО «НУХ «КазАгро» до 1 апреля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меры по оптимизации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и численности национальных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а также внести 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численности их управленческого аппарата.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обеспечить экономию финансовых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сократив фонд оплаты труда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взять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личный контроль и к 15 апреля 2012 года доложить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строительства объектов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запланированных в рамках программы «100 школ и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больниц», 350 больниц и амбулаторий, озвученных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Послании Президента народу Казахстан в 2011 году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Агентством 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 министерствами финансов 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до 1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 проведении на системной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аудита исполнения государственных функций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 «ФНБ «Самрук-Казына» до 1 июня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провести анализ реализованных в рамках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 проектов на 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задачам диверсификации экономики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 «ФНБ «Самрук-Казына» до 1 июня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меры по актуализации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индустриализации, обеспечив включение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выпускающих продукцию с высокой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апреля 2012 года принять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организационно-правовых мер по развитию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промышленных и бытовых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предусмотрев строительство мусороперерабатывающих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заводов с привлечением частных инвестиций и внедрением раздельного сбора отходов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июля 2012 года 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направленные на оптимизацию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контрольно-надзорных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снятие их дублирования и четкое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разграничение ответственности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 апреля 2012 года обеспечить 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модернизации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 на 2011 - 2020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 дополнений,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«эффективного собственника»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обеспечить разъяснительную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принимаемым государством мерам в сфере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энергосбережению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взять под личный контроль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сезона, усилив меры реагирования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АО «ФНБ «Самрук-Казына» до 1 апреля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меры по повышению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закупа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 обеспечения ими населения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2012 года обеспечить утверждение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потребности в кадрах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специальностей, отраслей и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ее основе до 1 июля 2012 года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 на долгосрочную перспективу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всех реализуемых и планируемых 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производств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Орынбаеву Е.Т.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2012 в целях повышения эффективности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госаппарата проработать вопрос внедрения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МФ и МЭРТ, акимами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до 1 марта 2012 года 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создания единого оператора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 целостной информационной системой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закупаемые государственными органами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МФ и МЭРТ, акимами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до 1 июня 2012 года пересмотреть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государственных закупок в целях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государственными органами 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работ и услуг, 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предприятий,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норм Закона «О государственных закупках»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Национальным банком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риск девальвации валют торговых партнеров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обеспечить оптимальный курс тенге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продукции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экспортеров и стабильности финансовой системы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Национальным банком (по согласованию)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недельный срок внести предложения по проблемным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 и в целом по развитию банковской системы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Премьер-Министра Келимбетову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Министерством финансов до 1 марта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проанализировать и 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бюджетных расходов, не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рост и занятость, с учетом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антикризисных мер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министерствами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причин низкой динамики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промышленности и фармацевтики и 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стимулирующим мерам, направленным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развитие данных отраслей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Отарову К.М. совместно с акимами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Астаны и Алматы до 1 июня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комплекс организационно-правовых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вовлечению в оборот неиспользуемых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сельхозназначения, в том числе за счет их изъятия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недобросовестных землепользователей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Первому Заместителю Премьер-Министра Ахметову С.Н.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Министерством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ситуациям, акимами областей,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до 15 февраля 2012 года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к весеннему таянию снегов,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паводкам, а также по укреплению дамб, плотин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гидросооружений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Агентства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Оспанову М.М. до 1 июля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принять комплекс организационно-правовых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прозрачности формирования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услуг потребителям, а также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ликвидацию сверхнормативных и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потерь электроэнергии и воды,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за счет внедрения автоматизированных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