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ddb8" w14:textId="1c8d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Плана совместных действий центральных и местных исполнительных органов и Общественного фонда "БОТА" на 2012 - 2013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февраля 2012 года № 20-р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жизни и социальной защищенности материнства и детства, создания условий для осуществления мер дополнительной социальной поддержки малообеспеченных семей и обеспечения координации деятельности государственных органов по реализации взаимодействия с Общественным фондом «БОТА» в области социально-экономической поддержки отдельных категорий граждан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центральных и местных исполнительных органов и Общественного фонда «БОТА» на 2012 – 2013 годы (далее – План), финансирование в рамках которого будет осуществляться за счет средств Общественного фонда «БОТА».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ежегодно до 10 числа месяца, следующего за отчетным годом, в Министерство юстиции Республики Казахстан информацию о ходе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обеспечить представление в Правительство Республики Казахстан сводной информации о ходе исполнения Плана ежегодно до 20 числа месяца, следующего за отчетным годом.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№ 20-р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совместных действий центральных и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
органов и Общественного фонда «БОТА» на 2012–2013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593"/>
        <w:gridCol w:w="2433"/>
        <w:gridCol w:w="3633"/>
        <w:gridCol w:w="30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 ОФ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ОФ «БОТА»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адресность,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ОФ «БОТА»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инклюзивного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«БОТА»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грантополучателям ОФ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«БОТА»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доступа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 особым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режимом содержания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отчетным годом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ОФ «БОТА»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женщин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здоровья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ОФ «БОТА»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уровню бедности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Астана, Алматы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ОФ «БОТА»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грантополучателям ОФ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«БОТА»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доступа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воспитательные колоний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ОФ «БОТА»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доступа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малоимущего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доступа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уязвимым 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доступа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услуг;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ОФ «БОТА»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возможность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акиматы,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«БОТА»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позитивного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  программ ОФ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«БОТА» через 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и печатные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 репортажи,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статьи, новости;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аудиовизуальная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осведомленности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бенефициарах ОФ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эфирного 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площадей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«БОТА»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ОФ «БОТА»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«БОТА» о направлениях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конкурсы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(тендеры);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«БОТА» о направлениях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конкурсы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(тендеры);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до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–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 «Бота» - Общественный фонд «Бота»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 – дошкольное образование и воспитание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